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f1b4" w14:textId="b95f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апреля 2021 года № 107. Зарегистрировано Департаментом юстиции Атырауской области 23 апреля 2021 года № 4939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Нурлыбаева К.Е.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22 апреля 2021 года № 107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83"/>
        <w:gridCol w:w="6392"/>
        <w:gridCol w:w="174"/>
        <w:gridCol w:w="137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  <w:bookmarkEnd w:id="5"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  <w:bookmarkEnd w:id="6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bookmarkEnd w:id="7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  <w:bookmarkEnd w:id="8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диаммофоска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  <w:bookmarkEnd w:id="9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  <w:bookmarkEnd w:id="10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  <w:bookmarkEnd w:id="11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