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081b" w14:textId="bae0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Атырауской области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апреля 2021 года № 106. Зарегистрировано Департаментом юстиции Атырауской области 23 апреля 2021 года № 4938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"Об образовании"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дошкольное воспитание и обучение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родительской платы за день на одного воспитанника в возрасте до 3-х лет - 402 (четыреста два) тенге, в возрасте от 3-х до 7-и лет - 473 (четыреста семьдесят три)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Хаменову Б.К.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21 апреля 2021 года № 106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615"/>
        <w:gridCol w:w="1681"/>
        <w:gridCol w:w="2347"/>
        <w:gridCol w:w="2347"/>
        <w:gridCol w:w="2347"/>
        <w:gridCol w:w="2348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воспитанников в дошкольных организациях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(средняя стоимост расходов)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 в городской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группы коррекционного типа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для детей с туберкулезными заболеваниями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45 874,75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84 845,97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68 635,18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 Жылыойского района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41 845,41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84 845,97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