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49726" w14:textId="02497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социально значимых железнодорожных пассажирских межрайонных (междугородных внутриобластных) сообщений по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9 апреля 2021 года № 40-VІI. Зарегистрировано Департаментом юстиции Атырауской области 19 апреля 2021 года № 4932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14 Закона Республики Казахстан от 8 декабря 2001 года "О железнодорожном транспорте" Атырауский областной маслихат VII созыва на внеочередной III сессии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социально значимых железнодорожных пассажирских межрайонных (междугородных внутриобластных) сообщений по Атырауской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Атырауского областного маслихата по вопросам бюджета, финансов, экономики и развития регионов (З. Карсакова).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Наутиев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Атырауского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апреля 2021 года № 40-VII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железнодорожных пассажирских межрайонных (междугородных внутриобластных) сообщений по Атырауской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0"/>
        <w:gridCol w:w="8950"/>
      </w:tblGrid>
      <w:tr>
        <w:trPr>
          <w:trHeight w:val="30" w:hRule="atLeast"/>
        </w:trPr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сообщений</w:t>
            </w:r>
          </w:p>
        </w:tc>
      </w:tr>
      <w:tr>
        <w:trPr>
          <w:trHeight w:val="30" w:hRule="atLeast"/>
        </w:trPr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– Аккистау - Д.Нурпейсова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