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ee51" w14:textId="a65e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административно-территориальных единиц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января 2021 года № 3. Зарегистрировано Департаментом юстиции Атырауской области 22 января 2021 года № 4882.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11 февраля 1999 года "О карантине растений", представлением государственного учреждения "Атырауская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12 января 2021 года № 06-17/24, в целях обеспечения охраны территории области, растений и продукций растительного происхождения от распространения карантинных объектов, своевременного выявления, локализации и ликвидации очагов распространения карантинных объектов,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административно-территориальных единиц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Бекенова К.А.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18 января 2021 года № 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повиликой, паразитирующих на травянистой растительности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Атырауской области от 06.01.2026 № 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Бирликский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Сафоновский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Нуржауский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Атырауской области в объемах зараженных площадей томатной молью, паразитирующих на травянистой растительности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в гектарах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Каиршахтинский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"Абдулла"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