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76a8" w14:textId="df37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Жанажолского сельского округа района Шал акына Северо-Казахстанской области от 15 июля 2020 года №4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Жанажолского сельского округа района Шал акына Северо-Казахстанской области от 29 ноября 2021 года № 10. Зарегистрировано в Министерстве юстиции Республики Казахстан 7 декабря 2021 года № 25591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района Шал акына от 28 сентября 2021 года №21-34/460,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Кенес, товарищества с ограниченной ответственностью "Агро Кенес", индивидуального предпринимателя "Байдалин" и фермерского хозяйства "Амирхан" Жанажолского сельского округа района Шал акына Северо-Казахстанской области, в связи с завершением комплекса ветеринарных мероприятий по ликвидации очага заболевания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Жанажолского сельского округа района Шал акына Северо-Казахстанской области от 15 июля 2020 года № 4 "Об установлении ограничительных мероприятий" (зарегистрировано в Реестре государственной регистрации нормативных правовых актов под №6452).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Жанажолского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