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0a20" w14:textId="5b40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акима Аютасского сельского округа района Шал акына Северо-Казахстанской области от 8 октября 2010 года №12 "О присвоении наименований составным частям населенных пунктов Аютасского сельского округа района Шал акына"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Аютасского сельского округа района Шал акына Северо-Казахстанской области от 18 января 2021 года № 2. Зарегистрировано Департаментом юстиции Северо-Казахстанской области 19 января 2021 года № 7089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Аютасского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Аютасского сельского округа района Шал акына Северо-Казахстанской области "О присвоении наименований составным частям населенных пунктов Аютасского сельского округа района Шал акына" от 8 октября 2010 года № 12 (опубликовано в районных газетах "Парыз" и "Новатор" от 5 ноября 2010 года, зарегистрировано в Реестре государственной регистрации нормативных правовых актов под № 13-14-113 )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и по всему тексту решения на казахском языке слова "селолық", "селосы" заменить соответственно словами "ауылдық", "ауылы";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и текст решения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Таласбаев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