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73dd" w14:textId="b317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 - Казахстанской области от 27 марта 2017 года № 12/1 "Об утверждении Правил оказания социальной помощи, установления размеров и определения перечня отдельных категорий нуждающихся граждан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14/1. Зарегистрировано в Министерстве юстиции Республики Казахстан 30 ноября 2021 года № 25486. Утратило силу решением маслихата района Шал акына Северо-Казахстанской области от 1 ноября 2023 года № 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района Шал акына Северо-Казахстанской области" от 27 марта 2017 года № 12/1 (зарегистрировано в Реестре государственной регистрации нормативных правовых актов под № 4146)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Шал акына Северо-Казахстанской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Северо -Казахстанской области";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 и социальных программ акимата района Шал акына Северо-Казахстанской области";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акимов города и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 статье 16 Закона Республики Казахстан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 (пяти) месячных расчетных показателей;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5 (пяти) месячных расчетных показателей.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100 000 (ста тысяч) тенге;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100 000 (ста тысяч) тенге;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лицам,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100 000 (ста тысяч)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60 000 (шестидесяти тысяч)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30 000 ( тридцати тысяч)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30 000 (тридцати тысяч)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 (пяти) месячных расчетных показателей;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15 (пятнадцати) месячных расчетных показателей;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15 (пятнадцати) месячных расчетных показателей;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15 (пятнадцати) месячных расчетных показателей;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 (пятнадцати) месячных расчетных показателей;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 (пятнадцати) месячных расчетных показателей;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 (пятнадцати) месячных расчетных показателей;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 (пятнадцати) месячных расчетных показателей;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рабочим и служащим соответствующих категорий, обслуживавших действовавшие воинские контингенты в других странах и ставших инвалидами вследствие ранения, контузии, увечья либо заболевания, полученных в период ведения боевых действий - в размере 15 (пятнадцати) месячных расчетных показателей;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направлявшихся на работу в Афганистан в период с 1 декабря 1979 года по декабрь 1989 года и другие страны, в которых велись боевые действия - в размере 15 (пятнадцати) месячных расчетных показателей;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находившихся на территории Афганистана и не входившие в состав ограниченного контингента советских войск - в размере 15 (пятнадцати) месячных расчетных показателей;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15 (пятнадцати) месячных расчетных показателей;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15 (пятнадцати) месячных расчетных показателей;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в размере 15 (пятнадцати) месячных расчетных показателей.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 декабря- День Независимости: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специальном 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10 (десяти) месячных расчетных показателей;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15 (пятнадцати) месячных расчетных показателей;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- в размере 15 (пятнадцати) месячных расчетных показателей.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5 (пяти)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дохода, в размере 60 (шестидясити) месячных расчетных показателей;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ежемесячно без учета среднедушевого дохода в размере 3 (трех) месячных расчетных показателей;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 новообразованием, единовременно без учета среднедушевого дохода в размере 10 (десяти) месячных расчетных показателей.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Шал акына на текущий финансовый год.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Шал акына;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8"/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