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be09" w14:textId="383b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2020 года № 56/1 "Об утверждении бюджета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16 ноября 2021 года № 13/1. Зарегистрировано в Министерстве юстиции Республики Казахстан 25 ноября 2021 года № 25401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2021-2023 годы" от 25 декабря 2020 года № 56/1 (зарегистрировано в Реестре государственной регистрации нормативных правовых актов под № 6877)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7 384 817,1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530 910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9 588,3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27 676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6 816 642,8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7 457 824,7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34 183,9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38 720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4 536,1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- 107 191,5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107 191,5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38 720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4 536,1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73 007,6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2021 год в сумме 17 511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Установить лимит долга местного исполнительного органа на 2021 год в сумме 4 536,1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6110"/>
        <w:gridCol w:w="2714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7 384 817,1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6 816 642,8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6 815 845,6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6 815 845,6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7 457 824,7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1 220 926,2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1 017 809,2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936 027,8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903 403,4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426 184,4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346 313,4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346 313,4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1 328 362,2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108 164,2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1 638 122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1 631 677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1 631 677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1 543 992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2 394 737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-107 191,5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107 191,5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