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602a" w14:textId="b0f6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21 июля 2021 года № 152. Зарегистрировано в Министерстве юстиции Республики Казахстан 22 июля 2021 года № 23657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района Шал акына Северо–Казахстанской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района Шал акына: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места для размещения агитационных печатных материалов и предоставлении помещения для встреч с выборщиками кандидатов в депутаты Сената Парламента Республики Казахстан" от 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4221);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определении мест для размещения агитационных печатных материалов и предоставления помещений для встреч с избирателями для всех кандидатов в Президенты Республики Казахстан на территории района Шал акына Северо-Казахстанской области" от 6 мая 2019 года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5401).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Шал акына Северо–Казахстанской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района Шал акына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 152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постановлений акимата района Шал акына Северо-Казахстанской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27.05.2025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15, стенд возле здания коммунального государственного учреждения "Афанасьевская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Жабаева, 17, стенд возле здания бывшего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Двойники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Валиханова, 9, стенд возле здания медицинского пункта коммунального государственного предприятия на праве хозяйственного ведения "Центральная районная больница района Шал акына" коммунального государственного учреждения "Управления здравоохранения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14, стенд возле здания бывшей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Искака 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2, стенд возле здания коммунального государственного учреждения "Средняя школа имени Маркена Ахметбекова"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12, стенд возле здания коммунального государственного учреждения "Каратальская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Аканбарак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24, стенд возле здания коммунального государственного учреждения "Аканбаракская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Ермека Конарбаева, 7, стенд возле бывшего здания коммунального государственного учреждения "Коктерекская начальная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25, стенд возле здания коммунального государственного учреждения "Кривощековская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Мукана Бейсеитулы, 16, стенд возле здания коммунального государственного учреждения "Алкаагашевская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Ахметжана Нуртазина, 1, стенд возле здания коммунального государственного учреждения "Лесное хозяйство Сергеевское" акимата Северо – Казахстанской области управления природных ресурсов и регулирования природопользования Северо – 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Койайдара, 7, стенд возле здания бывшей основной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28, стенд возле здания коммунального государственного учреждения "Городецкая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15, стенд возле здания медицинского пункта коммунального государственного предприятия на праве хозяйственного ведения "Центральная районная больница района Шал акына" коммунального государственного учреждения "Управления здравоохранения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Новостройка, 8, стенд возле здания коммунального государственного учреждения "Мергеновская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образование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1, стенд возле здания коммунального государственного учреждения "Жалтырская начальная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образование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1, стенд возле здания коммунального государственного учреждения "Жанажолская средняя школа имени Ғалыма Малдыбаева"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7, стенд возле здания коммунального государственного учреждения "Кенесовская средняя школа" коммунального государственного области"учреждения "Отдел образования района Шал акына" коммунального государственного учреждения "Управление образования акимата Северо – Казахстанской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Беймбета, 7, стенд возле здания коммунального государственного учреждения "Жанаталапская начальная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91, стенд возле здания казенного коммунального государственного предприятия "Централизованная клубная система"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Енбекши, 7, стенд возле здания коммунального государственного учреждения "Аксуская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Отан, 24, стенд возле здания коммунального государственного учреждения "Жанасуйская начальная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Ибрай Алтынсарина, 7, стенд возле здания коммунального государственного учреждения "Енбекская начальная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16, стенд возле здания товарищества с ограниченной ответственностью "Агросевер"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11, стенд возле здания бывшей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Учительская, 33, стенд возле здания товарищества с ограниченной ответственностью "Бирлик – астык"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7, стенд возле здания коммунального государственного учреждения "Семипольская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Ступинка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Қоскөл, 2, стенд возле здания коммунального государственного учреждения "Ступинская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Солнечная, 6, стенд возле здания коммунального государственного учреждения "Астаганская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30, стенд возле локального водоисточника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15, стенд возле здания коммунального государственного учреждения "Сухорабовская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21, стенд возле здания коммунального государственного учреждения "Ольгинская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51, стенд возле здания казенного коммунального государственного предприятия "Централизованная клубная система"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Западная, 8/1, стенд возле здания медицинского пункта коммунального государственного предприятия на праве хозяйственного ведения "Центральная районная больница района Шал акына" коммунального государственного учреждения "Управления здравоохранения акимата Северо – 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24, стенд возле здания коммунального государственного учреждения "Куприяновская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образование акимата Северо – Казахстанкой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стенд возле здания коммунального государственного учреждения "Октябрьская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образование акимата Северо-Казахстанкой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Быковского, 4, стенд возле здания коммунального государственного учреждения "Централизованная библиотечная система"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