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904d" w14:textId="ce59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2020 года № 56/1 "Об утверждении бюджета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13 мая 2021 года № 8/1. Зарегистрировано в Министерстве юстиции Республики Казахстан 7 июля 2021 года № 23330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Шал акына Северо-Казахстанской области "Об утверждении бюджета района Шал акына на 2021-2023 годы" от 25 декабря 2020 года № 56/1 (зарегистрировано в Реестре государственной регистрации нормативных правовых актов под № 6877)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4 789 183,4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414 258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4 354 445,4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4 862 191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190 075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196 795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- 263 082,6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263 082,6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196 795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73 007,6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529"/>
        <w:gridCol w:w="2969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4 789 183,4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4 354 445,4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4 353 648,2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4 862 191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715 700,2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деятельсность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582 719,8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521 434,8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481 600,4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  <w:bookmarkEnd w:id="2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  <w:bookmarkEnd w:id="2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892 347,2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2 383 152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-263 082,6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2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