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7980" w14:textId="1537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56/16 "Об утверждении бюджета города Сергеевки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16 марта 2021 года № 3/1. Зарегистрировано Департаментом юстиции Северо-Казахстанской области 17 марта 2021 года № 7180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2021-2023 годы" от 8 января 2021 года № 56/16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Сергеевки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351 248,4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327 789,4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358 784,5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- 7 536,1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7 536,1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Рогалев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327 789,4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327 789,4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358 784,5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151 162,4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151 162,4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144 413,4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180 873,1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