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5d6e" w14:textId="e3f5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района Шал акына Северо - 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22 января 2021 года № 1/13. Зарегистрировано Департаментом юстиции Северо-Казахстанской области 29 января 2021 года № 7109.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Закона Республики Казахстан от 6 апреля 2016 года "О правовых актах"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Лицам, указанным в статье 16 Закона Республики Казахстан от 13 апреля 2005 года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50 (пятидесяти) месячных расчетных показателей, единовременно.";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"17. Социальная помощь по основанию, указанного в подпункте 19) приложения 3 к настоящим Правилам предоставляется единовременно в размере стоимости проезда, без учета доходов.</w:t>
      </w:r>
    </w:p>
    <w:bookmarkEnd w:id="5"/>
    <w:bookmarkStart w:name="z13" w:id="6"/>
    <w:p>
      <w:pPr>
        <w:spacing w:after="0"/>
        <w:ind w:left="0"/>
        <w:jc w:val="both"/>
      </w:pPr>
      <w:r>
        <w:rPr>
          <w:rFonts w:ascii="Times New Roman"/>
          <w:b w:val="false"/>
          <w:i w:val="false"/>
          <w:color w:val="000000"/>
          <w:sz w:val="28"/>
        </w:rPr>
        <w:t>
      18. Социальная помощь по основанию, указанного в подпункте 20) приложения 3 к настоящим Правилам предоставляется единовременно,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p>
    <w:bookmarkEnd w:id="6"/>
    <w:bookmarkStart w:name="z14" w:id="7"/>
    <w:p>
      <w:pPr>
        <w:spacing w:after="0"/>
        <w:ind w:left="0"/>
        <w:jc w:val="both"/>
      </w:pPr>
      <w:r>
        <w:rPr>
          <w:rFonts w:ascii="Times New Roman"/>
          <w:b w:val="false"/>
          <w:i w:val="false"/>
          <w:color w:val="000000"/>
          <w:sz w:val="28"/>
        </w:rPr>
        <w:t>
      дополнить пунктом 18-1 следующего содержания:</w:t>
      </w:r>
    </w:p>
    <w:bookmarkEnd w:id="7"/>
    <w:bookmarkStart w:name="z15" w:id="8"/>
    <w:p>
      <w:pPr>
        <w:spacing w:after="0"/>
        <w:ind w:left="0"/>
        <w:jc w:val="both"/>
      </w:pPr>
      <w:r>
        <w:rPr>
          <w:rFonts w:ascii="Times New Roman"/>
          <w:b w:val="false"/>
          <w:i w:val="false"/>
          <w:color w:val="000000"/>
          <w:sz w:val="28"/>
        </w:rPr>
        <w:t>
      "18-1. Социальная помощь по основанию, указанного в подпункте 21) приложения 3 к настоящим Правилам предоставляется ежемесячно в размере двухкратного прожиточного минимума, без учета доходов.";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"20.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9"/>
    <w:bookmarkStart w:name="z18" w:id="10"/>
    <w:p>
      <w:pPr>
        <w:spacing w:after="0"/>
        <w:ind w:left="0"/>
        <w:jc w:val="both"/>
      </w:pPr>
      <w:r>
        <w:rPr>
          <w:rFonts w:ascii="Times New Roman"/>
          <w:b w:val="false"/>
          <w:i w:val="false"/>
          <w:color w:val="000000"/>
          <w:sz w:val="28"/>
        </w:rPr>
        <w:t>
      1) документ, удостоверяющий личность;</w:t>
      </w:r>
    </w:p>
    <w:bookmarkEnd w:id="10"/>
    <w:bookmarkStart w:name="z19" w:id="11"/>
    <w:p>
      <w:pPr>
        <w:spacing w:after="0"/>
        <w:ind w:left="0"/>
        <w:jc w:val="both"/>
      </w:pPr>
      <w:r>
        <w:rPr>
          <w:rFonts w:ascii="Times New Roman"/>
          <w:b w:val="false"/>
          <w:i w:val="false"/>
          <w:color w:val="000000"/>
          <w:sz w:val="28"/>
        </w:rPr>
        <w:t>
      2) сведения о доходах лица (членов семьи);</w:t>
      </w:r>
    </w:p>
    <w:bookmarkEnd w:id="11"/>
    <w:bookmarkStart w:name="z20" w:id="12"/>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12"/>
    <w:bookmarkStart w:name="z21" w:id="13"/>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3"/>
    <w:bookmarkStart w:name="z22" w:id="14"/>
    <w:p>
      <w:pPr>
        <w:spacing w:after="0"/>
        <w:ind w:left="0"/>
        <w:jc w:val="both"/>
      </w:pPr>
      <w:r>
        <w:rPr>
          <w:rFonts w:ascii="Times New Roman"/>
          <w:b w:val="false"/>
          <w:i w:val="false"/>
          <w:color w:val="000000"/>
          <w:sz w:val="28"/>
        </w:rPr>
        <w:t>
      21. Документы представляются в подлинниках для сверки, после чего подлинники документов возвращаются заявителю.";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24" w:id="1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акына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акына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bookmarkStart w:name="z29" w:id="16"/>
    <w:p>
      <w:pPr>
        <w:spacing w:after="0"/>
        <w:ind w:left="0"/>
        <w:jc w:val="both"/>
      </w:pPr>
      <w:r>
        <w:rPr>
          <w:rFonts w:ascii="Times New Roman"/>
          <w:b w:val="false"/>
          <w:i w:val="false"/>
          <w:color w:val="000000"/>
          <w:sz w:val="28"/>
        </w:rPr>
        <w:t>
      "СОГЛАСОВАНО"</w:t>
      </w:r>
    </w:p>
    <w:bookmarkEnd w:id="16"/>
    <w:bookmarkStart w:name="z30" w:id="17"/>
    <w:p>
      <w:pPr>
        <w:spacing w:after="0"/>
        <w:ind w:left="0"/>
        <w:jc w:val="both"/>
      </w:pPr>
      <w:r>
        <w:rPr>
          <w:rFonts w:ascii="Times New Roman"/>
          <w:b w:val="false"/>
          <w:i w:val="false"/>
          <w:color w:val="000000"/>
          <w:sz w:val="28"/>
        </w:rPr>
        <w:t>
      Аким Северо-Казахстанской области</w:t>
      </w:r>
    </w:p>
    <w:bookmarkEnd w:id="17"/>
    <w:bookmarkStart w:name="z31" w:id="18"/>
    <w:p>
      <w:pPr>
        <w:spacing w:after="0"/>
        <w:ind w:left="0"/>
        <w:jc w:val="both"/>
      </w:pPr>
      <w:r>
        <w:rPr>
          <w:rFonts w:ascii="Times New Roman"/>
          <w:b w:val="false"/>
          <w:i w:val="false"/>
          <w:color w:val="000000"/>
          <w:sz w:val="28"/>
        </w:rPr>
        <w:t xml:space="preserve">
      ________________ К. Аксакалов </w:t>
      </w:r>
    </w:p>
    <w:bookmarkEnd w:id="18"/>
    <w:bookmarkStart w:name="z32" w:id="19"/>
    <w:p>
      <w:pPr>
        <w:spacing w:after="0"/>
        <w:ind w:left="0"/>
        <w:jc w:val="both"/>
      </w:pPr>
      <w:r>
        <w:rPr>
          <w:rFonts w:ascii="Times New Roman"/>
          <w:b w:val="false"/>
          <w:i w:val="false"/>
          <w:color w:val="000000"/>
          <w:sz w:val="28"/>
        </w:rPr>
        <w:t>
      "__"____________2021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45" w:id="20"/>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xml:space="preserve">
1 (один) раз </w:t>
            </w:r>
          </w:p>
          <w:bookmarkEnd w:id="21"/>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xml:space="preserve">
1 (один) раз </w:t>
            </w:r>
          </w:p>
          <w:bookmarkEnd w:id="22"/>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действовашие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xml:space="preserve">
1 (один) раз </w:t>
            </w:r>
          </w:p>
          <w:bookmarkEnd w:id="23"/>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xml:space="preserve">
1 (один) раз </w:t>
            </w:r>
          </w:p>
          <w:bookmarkEnd w:id="24"/>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xml:space="preserve">
1 (один) раз </w:t>
            </w:r>
          </w:p>
          <w:bookmarkEnd w:id="25"/>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xml:space="preserve">
1 (один) раз </w:t>
            </w:r>
          </w:p>
          <w:bookmarkEnd w:id="26"/>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международным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xml:space="preserve">
1 (один) раз </w:t>
            </w:r>
          </w:p>
          <w:bookmarkEnd w:id="27"/>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xml:space="preserve">
1 (один) раз </w:t>
            </w:r>
          </w:p>
          <w:bookmarkEnd w:id="28"/>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xml:space="preserve">
1 (один) раз </w:t>
            </w:r>
          </w:p>
          <w:bookmarkEnd w:id="29"/>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xml:space="preserve">
1 (один) раз </w:t>
            </w:r>
          </w:p>
          <w:bookmarkEnd w:id="30"/>
          <w:p>
            <w:pPr>
              <w:spacing w:after="20"/>
              <w:ind w:left="20"/>
              <w:jc w:val="both"/>
            </w:pPr>
            <w:r>
              <w:rPr>
                <w:rFonts w:ascii="Times New Roman"/>
                <w:b w:val="false"/>
                <w:i w:val="false"/>
                <w:color w:val="000000"/>
                <w:sz w:val="20"/>
              </w:rPr>
              <w:t>
в год10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xml:space="preserve">
1 (один) раз </w:t>
            </w:r>
          </w:p>
          <w:bookmarkEnd w:id="31"/>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xml:space="preserve">
1 (один) раз </w:t>
            </w:r>
          </w:p>
          <w:bookmarkEnd w:id="32"/>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xml:space="preserve">
1 (один) раз </w:t>
            </w:r>
          </w:p>
          <w:bookmarkEnd w:id="33"/>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xml:space="preserve">
1 (один) раз </w:t>
            </w:r>
          </w:p>
          <w:bookmarkEnd w:id="34"/>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xml:space="preserve">
1 (один) раз </w:t>
            </w:r>
          </w:p>
          <w:bookmarkEnd w:id="35"/>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xml:space="preserve">
1 (один) раз </w:t>
            </w:r>
          </w:p>
          <w:bookmarkEnd w:id="36"/>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xml:space="preserve">
1 (один) раз </w:t>
            </w:r>
          </w:p>
          <w:bookmarkEnd w:id="37"/>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xml:space="preserve">
1 (один) раз </w:t>
            </w:r>
          </w:p>
          <w:bookmarkEnd w:id="38"/>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xml:space="preserve">
1 (один) раз </w:t>
            </w:r>
          </w:p>
          <w:bookmarkEnd w:id="39"/>
          <w:p>
            <w:pPr>
              <w:spacing w:after="20"/>
              <w:ind w:left="20"/>
              <w:jc w:val="both"/>
            </w:pPr>
            <w:r>
              <w:rPr>
                <w:rFonts w:ascii="Times New Roman"/>
                <w:b w:val="false"/>
                <w:i w:val="false"/>
                <w:color w:val="000000"/>
                <w:sz w:val="20"/>
              </w:rPr>
              <w:t>
в год100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xml:space="preserve">
1 (один) раз </w:t>
            </w:r>
          </w:p>
          <w:bookmarkEnd w:id="40"/>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xml:space="preserve">
1 (один) раз </w:t>
            </w:r>
          </w:p>
          <w:bookmarkEnd w:id="41"/>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xml:space="preserve">
1 (один) раз </w:t>
            </w:r>
          </w:p>
          <w:bookmarkEnd w:id="42"/>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xml:space="preserve">
1 (один) раз </w:t>
            </w:r>
          </w:p>
          <w:bookmarkEnd w:id="43"/>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xml:space="preserve">
1 (один) раз </w:t>
            </w:r>
          </w:p>
          <w:bookmarkEnd w:id="44"/>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xml:space="preserve">
1 (один) раз </w:t>
            </w:r>
          </w:p>
          <w:bookmarkEnd w:id="45"/>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xml:space="preserve">
1 (один) раз </w:t>
            </w:r>
          </w:p>
          <w:bookmarkEnd w:id="46"/>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xml:space="preserve">
1 (один) раз </w:t>
            </w:r>
          </w:p>
          <w:bookmarkEnd w:id="47"/>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xml:space="preserve">
1 (один) раз </w:t>
            </w:r>
          </w:p>
          <w:bookmarkEnd w:id="48"/>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xml:space="preserve">
1 (один) раз </w:t>
            </w:r>
          </w:p>
          <w:bookmarkEnd w:id="49"/>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ним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xml:space="preserve">
1 (один) раз </w:t>
            </w:r>
          </w:p>
          <w:bookmarkEnd w:id="50"/>
          <w:p>
            <w:pPr>
              <w:spacing w:after="20"/>
              <w:ind w:left="20"/>
              <w:jc w:val="both"/>
            </w:pPr>
            <w:r>
              <w:rPr>
                <w:rFonts w:ascii="Times New Roman"/>
                <w:b w:val="false"/>
                <w:i w:val="false"/>
                <w:color w:val="000000"/>
                <w:sz w:val="20"/>
              </w:rPr>
              <w:t>
в год5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1 (один) раз</w:t>
            </w:r>
          </w:p>
          <w:bookmarkEnd w:id="51"/>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случаях:1) применения репрессий советскими судами и другими органами за пределами бывшего</w:t>
            </w:r>
          </w:p>
          <w:bookmarkEnd w:id="52"/>
          <w:p>
            <w:pPr>
              <w:spacing w:after="20"/>
              <w:ind w:left="20"/>
              <w:jc w:val="both"/>
            </w:pPr>
            <w:r>
              <w:rPr>
                <w:rFonts w:ascii="Times New Roman"/>
                <w:b w:val="false"/>
                <w:i w:val="false"/>
                <w:color w:val="000000"/>
                <w:sz w:val="20"/>
              </w:rPr>
              <w:t>
Союза Советских Социалистических Республик;2) осуждения военными трибуналами действующей армии во время второй мировой войны (гражданских лиц и военнослужащих); 3) применения репрессий после призыва для прохождения воинской службы за пределы Казахстана;4)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xml:space="preserve">
1 (один) раз </w:t>
            </w:r>
          </w:p>
          <w:bookmarkEnd w:id="53"/>
          <w:p>
            <w:pPr>
              <w:spacing w:after="20"/>
              <w:ind w:left="20"/>
              <w:jc w:val="both"/>
            </w:pPr>
            <w:r>
              <w:rPr>
                <w:rFonts w:ascii="Times New Roman"/>
                <w:b w:val="false"/>
                <w:i w:val="false"/>
                <w:color w:val="000000"/>
                <w:sz w:val="20"/>
              </w:rPr>
              <w:t>
в год15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xml:space="preserve">
1(один) раз </w:t>
            </w:r>
          </w:p>
          <w:bookmarkEnd w:id="54"/>
          <w:p>
            <w:pPr>
              <w:spacing w:after="20"/>
              <w:ind w:left="20"/>
              <w:jc w:val="both"/>
            </w:pPr>
            <w:r>
              <w:rPr>
                <w:rFonts w:ascii="Times New Roman"/>
                <w:b w:val="false"/>
                <w:i w:val="false"/>
                <w:color w:val="000000"/>
                <w:sz w:val="20"/>
              </w:rPr>
              <w:t>
в год7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xml:space="preserve">
1 (один) раз </w:t>
            </w:r>
          </w:p>
          <w:bookmarkEnd w:id="55"/>
          <w:p>
            <w:pPr>
              <w:spacing w:after="20"/>
              <w:ind w:left="20"/>
              <w:jc w:val="both"/>
            </w:pPr>
            <w:r>
              <w:rPr>
                <w:rFonts w:ascii="Times New Roman"/>
                <w:b w:val="false"/>
                <w:i w:val="false"/>
                <w:color w:val="000000"/>
                <w:sz w:val="20"/>
              </w:rPr>
              <w:t>
в год10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xml:space="preserve">
1 (один) раз </w:t>
            </w:r>
          </w:p>
          <w:bookmarkEnd w:id="56"/>
          <w:p>
            <w:pPr>
              <w:spacing w:after="20"/>
              <w:ind w:left="20"/>
              <w:jc w:val="both"/>
            </w:pPr>
            <w:r>
              <w:rPr>
                <w:rFonts w:ascii="Times New Roman"/>
                <w:b w:val="false"/>
                <w:i w:val="false"/>
                <w:color w:val="000000"/>
                <w:sz w:val="20"/>
              </w:rPr>
              <w:t>
в год10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xml:space="preserve">
1 (один) раз </w:t>
            </w:r>
          </w:p>
          <w:bookmarkEnd w:id="57"/>
          <w:p>
            <w:pPr>
              <w:spacing w:after="20"/>
              <w:ind w:left="20"/>
              <w:jc w:val="both"/>
            </w:pPr>
            <w:r>
              <w:rPr>
                <w:rFonts w:ascii="Times New Roman"/>
                <w:b w:val="false"/>
                <w:i w:val="false"/>
                <w:color w:val="000000"/>
                <w:sz w:val="20"/>
              </w:rPr>
              <w:t>
в год10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акына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96" w:id="5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либо понесшие имущественный ущерб вследствие стихийного бедствия или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месячных расчетных показателей, единовременно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шести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10" w:id="5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59"/>
    <w:bookmarkStart w:name="z111" w:id="60"/>
    <w:p>
      <w:pPr>
        <w:spacing w:after="0"/>
        <w:ind w:left="0"/>
        <w:jc w:val="both"/>
      </w:pPr>
      <w:r>
        <w:rPr>
          <w:rFonts w:ascii="Times New Roman"/>
          <w:b w:val="false"/>
          <w:i w:val="false"/>
          <w:color w:val="000000"/>
          <w:sz w:val="28"/>
        </w:rPr>
        <w:t>
      1) сиротство;</w:t>
      </w:r>
    </w:p>
    <w:bookmarkEnd w:id="60"/>
    <w:bookmarkStart w:name="z112" w:id="61"/>
    <w:p>
      <w:pPr>
        <w:spacing w:after="0"/>
        <w:ind w:left="0"/>
        <w:jc w:val="both"/>
      </w:pPr>
      <w:r>
        <w:rPr>
          <w:rFonts w:ascii="Times New Roman"/>
          <w:b w:val="false"/>
          <w:i w:val="false"/>
          <w:color w:val="000000"/>
          <w:sz w:val="28"/>
        </w:rPr>
        <w:t>
      2) отсутствие родительского попечения;</w:t>
      </w:r>
    </w:p>
    <w:bookmarkEnd w:id="61"/>
    <w:bookmarkStart w:name="z113" w:id="62"/>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62"/>
    <w:bookmarkStart w:name="z114" w:id="63"/>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63"/>
    <w:bookmarkStart w:name="z115" w:id="64"/>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64"/>
    <w:bookmarkStart w:name="z116" w:id="65"/>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65"/>
    <w:bookmarkStart w:name="z117" w:id="66"/>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66"/>
    <w:bookmarkStart w:name="z118" w:id="67"/>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67"/>
    <w:bookmarkStart w:name="z119" w:id="68"/>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68"/>
    <w:bookmarkStart w:name="z120" w:id="69"/>
    <w:p>
      <w:pPr>
        <w:spacing w:after="0"/>
        <w:ind w:left="0"/>
        <w:jc w:val="both"/>
      </w:pPr>
      <w:r>
        <w:rPr>
          <w:rFonts w:ascii="Times New Roman"/>
          <w:b w:val="false"/>
          <w:i w:val="false"/>
          <w:color w:val="000000"/>
          <w:sz w:val="28"/>
        </w:rPr>
        <w:t>
      10) освобождение из мест лишения свободы;</w:t>
      </w:r>
    </w:p>
    <w:bookmarkEnd w:id="69"/>
    <w:bookmarkStart w:name="z121" w:id="70"/>
    <w:p>
      <w:pPr>
        <w:spacing w:after="0"/>
        <w:ind w:left="0"/>
        <w:jc w:val="both"/>
      </w:pPr>
      <w:r>
        <w:rPr>
          <w:rFonts w:ascii="Times New Roman"/>
          <w:b w:val="false"/>
          <w:i w:val="false"/>
          <w:color w:val="000000"/>
          <w:sz w:val="28"/>
        </w:rPr>
        <w:t>
      11) нахождение на учете службы пробации;</w:t>
      </w:r>
    </w:p>
    <w:bookmarkEnd w:id="70"/>
    <w:bookmarkStart w:name="z122" w:id="71"/>
    <w:p>
      <w:pPr>
        <w:spacing w:after="0"/>
        <w:ind w:left="0"/>
        <w:jc w:val="both"/>
      </w:pPr>
      <w:r>
        <w:rPr>
          <w:rFonts w:ascii="Times New Roman"/>
          <w:b w:val="false"/>
          <w:i w:val="false"/>
          <w:color w:val="000000"/>
          <w:sz w:val="28"/>
        </w:rPr>
        <w:t>
      12) нахождение несовершеннолетних в специальных организациях образования, организациях образования с особым режимом содержания;</w:t>
      </w:r>
    </w:p>
    <w:bookmarkEnd w:id="71"/>
    <w:bookmarkStart w:name="z123" w:id="72"/>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72"/>
    <w:bookmarkStart w:name="z124" w:id="73"/>
    <w:p>
      <w:pPr>
        <w:spacing w:after="0"/>
        <w:ind w:left="0"/>
        <w:jc w:val="both"/>
      </w:pP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 </w:t>
      </w:r>
    </w:p>
    <w:bookmarkEnd w:id="73"/>
    <w:bookmarkStart w:name="z125" w:id="74"/>
    <w:p>
      <w:pPr>
        <w:spacing w:after="0"/>
        <w:ind w:left="0"/>
        <w:jc w:val="both"/>
      </w:pPr>
      <w:r>
        <w:rPr>
          <w:rFonts w:ascii="Times New Roman"/>
          <w:b w:val="false"/>
          <w:i w:val="false"/>
          <w:color w:val="000000"/>
          <w:sz w:val="28"/>
        </w:rPr>
        <w:t>
      15) нуждаемость ветеранов Великой Отечественной войны, а также лиц, приравненных по льготам к ветеранам Великой Отечественной войны, указанных в статьях 4, 5 и 6 Закона Республики Казахстан от 6 мая 2020 года "О ветеранах", в зубопротезировании;</w:t>
      </w:r>
    </w:p>
    <w:bookmarkEnd w:id="74"/>
    <w:bookmarkStart w:name="z126" w:id="75"/>
    <w:p>
      <w:pPr>
        <w:spacing w:after="0"/>
        <w:ind w:left="0"/>
        <w:jc w:val="both"/>
      </w:pPr>
      <w:r>
        <w:rPr>
          <w:rFonts w:ascii="Times New Roman"/>
          <w:b w:val="false"/>
          <w:i w:val="false"/>
          <w:color w:val="000000"/>
          <w:sz w:val="28"/>
        </w:rPr>
        <w:t xml:space="preserve">
      16) нуждаемость ветеранов Великой Отечественной войны, указанных в статье 4 Закона Республики Казахстан от 6 мая 2020 года "О ветеранах" в санаторно-курортном лечении в санаториях и профилакториях Республики Казахстан; </w:t>
      </w:r>
    </w:p>
    <w:bookmarkEnd w:id="75"/>
    <w:bookmarkStart w:name="z127" w:id="76"/>
    <w:p>
      <w:pPr>
        <w:spacing w:after="0"/>
        <w:ind w:left="0"/>
        <w:jc w:val="both"/>
      </w:pPr>
      <w:r>
        <w:rPr>
          <w:rFonts w:ascii="Times New Roman"/>
          <w:b w:val="false"/>
          <w:i w:val="false"/>
          <w:color w:val="000000"/>
          <w:sz w:val="28"/>
        </w:rPr>
        <w:t>
      17) нуждаемость ветеранов Великой Отечественной войны, указанных в статье 4 Закона Республики Казахстан от 6 мая 2020 года "О ветеранах" в возмещении затрат за оплату коммунальных услуг и приобретения топлива;</w:t>
      </w:r>
    </w:p>
    <w:bookmarkEnd w:id="76"/>
    <w:bookmarkStart w:name="z128" w:id="77"/>
    <w:p>
      <w:pPr>
        <w:spacing w:after="0"/>
        <w:ind w:left="0"/>
        <w:jc w:val="both"/>
      </w:pPr>
      <w:r>
        <w:rPr>
          <w:rFonts w:ascii="Times New Roman"/>
          <w:b w:val="false"/>
          <w:i w:val="false"/>
          <w:color w:val="000000"/>
          <w:sz w:val="28"/>
        </w:rPr>
        <w:t>
      18) нуждаемость лиц больных активной формой туберкулеза в усиленном дополнительном питании, находящихся на амбулаторном лечении, с предоставлением справки из учреждения здравоохранения;</w:t>
      </w:r>
    </w:p>
    <w:bookmarkEnd w:id="77"/>
    <w:bookmarkStart w:name="z129" w:id="78"/>
    <w:p>
      <w:pPr>
        <w:spacing w:after="0"/>
        <w:ind w:left="0"/>
        <w:jc w:val="both"/>
      </w:pPr>
      <w:r>
        <w:rPr>
          <w:rFonts w:ascii="Times New Roman"/>
          <w:b w:val="false"/>
          <w:i w:val="false"/>
          <w:color w:val="000000"/>
          <w:sz w:val="28"/>
        </w:rPr>
        <w:t>
      19) нуждаемость ветеранов Великой Отечественной войны и лиц, приравненных по льготам к ветеранам Великой Отечественной войны, указанных в статьях 4, 5 и 6 Закона Республики Казахстан от 6 мая 2020 года "О ветеранах", а также лиц, пострадавших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78"/>
    <w:bookmarkStart w:name="z130" w:id="79"/>
    <w:p>
      <w:pPr>
        <w:spacing w:after="0"/>
        <w:ind w:left="0"/>
        <w:jc w:val="both"/>
      </w:pPr>
      <w:r>
        <w:rPr>
          <w:rFonts w:ascii="Times New Roman"/>
          <w:b w:val="false"/>
          <w:i w:val="false"/>
          <w:color w:val="000000"/>
          <w:sz w:val="28"/>
        </w:rPr>
        <w:t>
      20) наличие в малообеспеченных семьях студентов, обучающихся в организациях высшего профессионального образования по очной форме обучения, расположенных на территории Северо-Казахстанской области;</w:t>
      </w:r>
    </w:p>
    <w:bookmarkEnd w:id="79"/>
    <w:bookmarkStart w:name="z131" w:id="80"/>
    <w:p>
      <w:pPr>
        <w:spacing w:after="0"/>
        <w:ind w:left="0"/>
        <w:jc w:val="both"/>
      </w:pPr>
      <w:r>
        <w:rPr>
          <w:rFonts w:ascii="Times New Roman"/>
          <w:b w:val="false"/>
          <w:i w:val="false"/>
          <w:color w:val="000000"/>
          <w:sz w:val="28"/>
        </w:rPr>
        <w:t>
      21) нуждаемость детей в постоянном уходе и дополнительном усиленном питании, у которых заболевание вызвано вирусом иммунодефицита человека (ВИЧ), с предоставлением справки из учреждения здравоохранения.</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