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ada0e" w14:textId="25ada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Шал акына Северо - Казахстанской области от 3 февраля 2014 года № 25/6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Кривощековского сельского округа района Шал акына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15 января 2021 года № 1/11. Зарегистрировано Департаментом юстиции Северо-Казахстанской области 19 января 2021 года № 7092. Утратило силу решением маслихата района Шал акына Северо-Казахстанской области от 17 марта 2022 года № 19/9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Шал акына Северо-Казахстанской области от 17.03.2022 </w:t>
      </w:r>
      <w:r>
        <w:rPr>
          <w:rFonts w:ascii="Times New Roman"/>
          <w:b w:val="false"/>
          <w:i w:val="false"/>
          <w:color w:val="ff0000"/>
          <w:sz w:val="28"/>
        </w:rPr>
        <w:t>№ 19/9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района Шал акына Северо-Казахстанской области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Кривощековского сельского округа района Шал акына Северо-Казахстанской области" от 3 февраля 2014 года № 25/6 (опубликовано 21 марта 2014 года в районных газетах "Бірінші сөз", "Первое слово", зарегистрировано в Реестре государственной регистрации нормативных правовых актов под № 2604) следующее изменение: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акына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Окунев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2014 года № 25/6</w:t>
            </w:r>
          </w:p>
        </w:tc>
      </w:tr>
    </w:tbl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Кривощековского сельского округа района Шал акына Северо-Казахстанской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для участия в сходе местного сообщества Кривощековского сельского округа района Шал акына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Кривощеково Кривощековского сельского округа района Шал акына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Алкагаш Кривощековского сельского округа района Шал акына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Социал Кривощековского сельского округа района Шал акына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Ровное Кривощековского сельского округа района Шал акына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