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5b58" w14:textId="a2e5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Сухорабовского сельского округа района Шал акына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января 2021 года № 56/14. Зарегистрировано Департаментом юстиции Северо-Казахстанской области 14 января 2021 года № 7020.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Сухорабовского сельского округа района Шал акына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20 475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26 575,6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-6100,6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6 100,6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6100,6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000000"/>
          <w:sz w:val="28"/>
        </w:rPr>
        <w:t>№ 14/11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Сухорабовского сельского округа на 2021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Сухорабовского сельского округа на 2021 год в сумме 8 800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в бюджете Сухорабовского сельского округа на 2021 год поступление целевых текущих трансфертов из областного бюджета на: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санитарии населенных пунктов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освещение улиц в населенных пунктах сельского округа.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56/14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2021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ff0000"/>
          <w:sz w:val="28"/>
        </w:rPr>
        <w:t>№ 14/11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-6 100,6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56/14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3748"/>
        <w:gridCol w:w="322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56/14</w:t>
            </w:r>
          </w:p>
        </w:tc>
      </w:tr>
    </w:tbl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3748"/>
        <w:gridCol w:w="322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