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ffa46" w14:textId="4eff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Городецкого сельского округа района Шал акына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8 января 2021 года № 56/8. Зарегистрировано Департаментом юстиции Северо-Казахстанской области 14 января 2021 года № 7018.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Городецского сельского округа района Шал акына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142 699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3 202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139 497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143 389,2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-690,2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690,2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СевероКазахстанской области от 21.04.2021 </w:t>
      </w:r>
      <w:r>
        <w:rPr>
          <w:rFonts w:ascii="Times New Roman"/>
          <w:b w:val="false"/>
          <w:i w:val="false"/>
          <w:color w:val="000000"/>
          <w:sz w:val="28"/>
        </w:rPr>
        <w:t>№ 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24.11.2021 </w:t>
      </w:r>
      <w:r>
        <w:rPr>
          <w:rFonts w:ascii="Times New Roman"/>
          <w:b w:val="false"/>
          <w:i w:val="false"/>
          <w:color w:val="000000"/>
          <w:sz w:val="28"/>
        </w:rPr>
        <w:t>№ 14/5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Городецкого сельского округа на 2021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Городецкого сельского округа на 2021 год в сумме 7 600 тысяч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в бюджете Городецкого сельского округа на 2021 год поступление целевых текущих трансфертов из областного бюджета на обеспечение санитарии населенных пунктов сельского округа.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в бюджете Городецкого сельского округа на 2021 год поступление целевых текущих трансфертов из районного бюджета, в том числе на: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обеспечению деятельности акима сельского округа;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освещение улиц в населенных пунктах сельского округа;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функционирования автомобильных дорог в сельском округе;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2019 года № 990 "Об утверждении Государственной программы развития регионов на 2020-2025 годы".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56/8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Городецкого сельского округа района Шал акына на 2021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21.04.2021 </w:t>
      </w:r>
      <w:r>
        <w:rPr>
          <w:rFonts w:ascii="Times New Roman"/>
          <w:b w:val="false"/>
          <w:i w:val="false"/>
          <w:color w:val="ff0000"/>
          <w:sz w:val="28"/>
        </w:rPr>
        <w:t>№ 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24.11.2021 </w:t>
      </w:r>
      <w:r>
        <w:rPr>
          <w:rFonts w:ascii="Times New Roman"/>
          <w:b w:val="false"/>
          <w:i w:val="false"/>
          <w:color w:val="ff0000"/>
          <w:sz w:val="28"/>
        </w:rPr>
        <w:t>№ 14/5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586"/>
        <w:gridCol w:w="1236"/>
        <w:gridCol w:w="1236"/>
        <w:gridCol w:w="5472"/>
        <w:gridCol w:w="2860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142 699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143 389,2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14 021,1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14 021,1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14 021,1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14 021,1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3 100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-690,2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56/8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Городецкого сельского округа района Шал акына на 2022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56/8</w:t>
            </w:r>
          </w:p>
        </w:tc>
      </w:tr>
    </w:tbl>
    <w:bookmarkStart w:name="z5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Городецкого сельского округа района Шал акына на 2023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