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4000" w14:textId="89f4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января 2021 года № 56/16. Зарегистрировано Департаментом юстиции Северо-Казахстанской области 14 января 2021 года № 7017.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349 889,4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44 013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305 876,4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357 425,5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- 7 536,1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7 536,1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16.03.2021 </w:t>
      </w:r>
      <w:r>
        <w:rPr>
          <w:rFonts w:ascii="Times New Roman"/>
          <w:b w:val="false"/>
          <w:i w:val="false"/>
          <w:color w:val="00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21.04.2021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9 июля 2021 года </w:t>
      </w:r>
      <w:r>
        <w:rPr>
          <w:rFonts w:ascii="Times New Roman"/>
          <w:b w:val="false"/>
          <w:i w:val="false"/>
          <w:color w:val="00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города Сергеевки на 2021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города;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города;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в бюджете города Сергеевки на 2021 год субвенцию, передаваемую из районного бюджета в сумме 20 000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в бюджете города Сергеевки на 2021 год поступление целевых текущих трансфертов из областного бюджета, в том числе на: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внутрипоселковых дорог в городе Сергеевке;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города Сергеевки.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в бюджете города Сергеевки на 2021 год поступление целевых текущих трансфертов из районного бюджета, в том числе на: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санитарии города Сергеевки;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и озеленение города Сергеевки;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функционирования автомобильных дорог в городе Сергеевке.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56/16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2021 год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16.03.2021 </w:t>
      </w:r>
      <w:r>
        <w:rPr>
          <w:rFonts w:ascii="Times New Roman"/>
          <w:b w:val="false"/>
          <w:i w:val="false"/>
          <w:color w:val="ff0000"/>
          <w:sz w:val="28"/>
        </w:rPr>
        <w:t>№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21.04.2021 </w:t>
      </w:r>
      <w:r>
        <w:rPr>
          <w:rFonts w:ascii="Times New Roman"/>
          <w:b w:val="false"/>
          <w:i w:val="false"/>
          <w:color w:val="ff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9 июля 2021 года </w:t>
      </w:r>
      <w:r>
        <w:rPr>
          <w:rFonts w:ascii="Times New Roman"/>
          <w:b w:val="false"/>
          <w:i w:val="false"/>
          <w:color w:val="ff0000"/>
          <w:sz w:val="28"/>
        </w:rPr>
        <w:t>№ 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24.11.2021 </w:t>
      </w:r>
      <w:r>
        <w:rPr>
          <w:rFonts w:ascii="Times New Roman"/>
          <w:b w:val="false"/>
          <w:i w:val="false"/>
          <w:color w:val="ff0000"/>
          <w:sz w:val="28"/>
        </w:rPr>
        <w:t>№ 14/2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708"/>
        <w:gridCol w:w="1689"/>
        <w:gridCol w:w="1689"/>
        <w:gridCol w:w="3465"/>
        <w:gridCol w:w="3454"/>
      </w:tblGrid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349 889,4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305 876,4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357 425,5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201 029,4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14 149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186 880,4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38 194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78 176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56/16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 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56/16</w:t>
            </w:r>
          </w:p>
        </w:tc>
      </w:tr>
    </w:tbl>
    <w:bookmarkStart w:name="z5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 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