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387b" w14:textId="2e93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Тельжанского сельского округа от 02 сентября 2021 года № 16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Тельжанского сельского округа Уалихановского района Северо-Казахстанской области от 7 декабря 2021 года № 22. Зарегистрировано в Министерстве юстиции Республики Казахстан 15 декабря 2021 года № 25805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Уалихановского района от 12 ноября 2021 года №17-08/250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Кобенсай Тельжанского сельского округа Уалихановского района Северо-Казахстанской области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Тельжанского сельского округа "Об установлении ограничительных мероприятий" от 02 сентября 2021 года №16 (Зарегистрировано в Реестре государственной регистрации нормативных правовых актов за № 24293).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Тельжанского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