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e303" w14:textId="356e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Тельжанского сельского округа Уалихановского района Северо-Казахстанской области от 2 сентября 2021 года № 16. Зарегистрировано в Министерстве юстиции Республики Казахстан 10 сентября 2021 года № 24293. Утратил силу решением акима Тельжанского сельского округа Уалихановского района Северо-Казахстанской области от 7 декабря 2021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Тельжанского сельского округа Уалихановского района Северо-Казахстанской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Уалихановского района от 21 июля 2021 года №17-08/165,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Кобенсай Тельжанского сельского округа Уалихановского района Северо-Казахстанской области, в связи с выявлением болезни бруцеллез 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Тельжанского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Утигенова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