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c1c74" w14:textId="73c1c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безымянным улицам села Жаскайрат Кайратского сельского округа Уалихановского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Бидайыкского сельского округа Уалихановского района Северо-Казахстанской области от 31 марта 2021 года № 11. Зарегистрировано Департаментом юстиции Северо-Казахстанской области 1 апреля 2021 года № 7220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> статьи 14 Закона Республики Казахстан от 8 декабря 1993 года "Об административно-территориальном устройстве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> статьи 35 Закона Республики Казахстан от 23 января 2001 года "О местном государственном управлении и самоуправлении в Республике Казахстан", на основании заключения областной ономастической комиссии от 29 декабря 2020 года, с учетом мнения населения села, аким Кайратского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Присвоить наименования следующим безымянным улицам села Жаскайрат Кайратского сельского округа, согласно прилагаемой схематической карте: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безымянная улица №1 – улица Бауыржан Момышұлы;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безымянная улица №2 – улица Ыбырай Алтынсарин;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безымянная улица №3 – улица Нәзір Төреқұлов.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Кайратского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Битниев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 Кайратского сельского округа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</w:t>
            </w:r>
          </w:p>
        </w:tc>
      </w:tr>
    </w:tbl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Схематическая карта о присвоении наименования безымянным улицам села Жаскайрат Кайратского сельского округа Уалихановского района Северо-Казахстанской области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810500" cy="547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7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