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7d6d" w14:textId="76e7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Бидайык Бидайыкского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19 марта 2021 года № 12. Зарегистрировано Департаментом юстиции Северо-Казахстанской области 29 марта 2021 года № 7191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29 декабря 2020 года, с учетом мнения населения села, аким Бидайыкского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наименования следующим безымянным улицам села Бидайык Бидайыкского сельского округа,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– улица Мәңгілік ел;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– улица Ахмет Байтұрсынұлы;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– улица Ғабит Мүсірепов.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Бидайыкского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безымянным улицам села Бидайык Бидайыкского сельского округа Уалихановского района Северо-Казахстанской области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Бидайыкского сельского округа            Т.Куйшбаева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