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cbf6" w14:textId="cdbc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Уалихановского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24 декабря 2021 года № 8-13 с. Зарегистрировано в Министерстве юстиции Республики Казахстан 05 января 2022 года № 26364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Уалихановского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c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Уалихановского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Актуесайского сельского округа Уалихановского района Северо-Казахстанской области" от 28 февраля 2014 года № 3-21 с (зарегистрировано в Реестре государственной регистрации нормативных правовых актов под № 2659).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села Бидайык и сел Бидайыкского сельского округа Уалихановского района Северо-Казахстанской области для участия в сходе местного сообщества" от 28 февраля 2014 года № 4-21 с (зарегистрировано в Реестре государственной регистрации нормативных правовых актов под № 2660).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Карасуского сельского округа Уалихановского района Северо-Казахстанской области" от 28 февраля 2014 года № 5-21 с (зарегистрировано в Реестре государственной регистрации нормативных правовых актов под № 2667).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Коктерекского сельского округа Уалихановского района Северо-Казахстанской области" от 28 февраля 2014 года № 6-21 с (зарегистрировано в Реестре государственной регистрации нормативных правовых актов под № 2664).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Каратерекского сельского округа Уалихановского района Северо-Казахстанской области" от 28 февраля 2014 года № 7-21 с (зарегистрировано в Реестре государственной регистрации нормативных правовых актов под № 2665).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Кайратского сельского округа Уалихановского района Северо-Казахстанской области" от 28 февраля 2014 года № 8-21 с (зарегистрировано в Реестре государственной регистрации нормативных правовых актов под № 2668).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Кулыкольского сельского округа Уалихановского района Северо-Казахстанской области" от 28 февраля 2014 года №9-21 с (зарегистрировано в Реестре государственной регистрации нормативных правовых актов под № 2663).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Тельжанского сельского округа Уалихановского района Северо-Казахстанской области" от 28 февраля 2014 года № 10-21 с (зарегистрировано в Реестре государственной регистрации нормативных правовых актов под № 2662).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Акбулакского сельского округа Уалихановского района Северо-Казахстанской области" от 28 февраля 2014 года № 11-21 с (зарегистрировано в Реестре государственной регистрации нормативных правовых актов под № 2661).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Амангельдинского сельского округа Уалихановского района Северо-Казахстанской области" от 28 февраля 2014 года № 12-21 с (зарегистрировано в Реестре государственной регистрации нормативных правовых актов под № 2666).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улиц, многоквартирного жилого дома села Кишкенеколь для участия в сходе местного сообщества Кишкенекольского сельского округа Уалихановского района Северо-Казахстанской области" от 28 февраля 2014 года № 13-21 с (зарегистрировано в Реестре государственной регистрации нормативных правовых актов под № 2657).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