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e98e08" w14:textId="5e98e0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решения Уалихановского районного маслихата Северо-Казахстанской области от 28 ноября 2017 года № 9-18 с "Об утверждении Правил управления бесхозяйными отходами, признанными решением суда поступившими в коммунальную собственность Уалихановского района Северо-Казахстанской области"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Уалихановского районного маслихата Северо-Казахстанской области от 14 октября 2021 года № 5-10 с. Зарегистрировано в Министерстве юстиции Республики Казахстан 26 октября 2021 года № 24894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 В соответствии со статьей 27 Закона Республики Казахстан "О правовых актах" Уалихановский районный маслихат Северо-Казахстанской области 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Уалихановского районного маслихата Северо-Казахстанской области "Об утверждении Правил управления бесхозяйными отходами, признанными решением суда поступившими в коммунальную собственность Уалихановского района Северо-Казахстанской области" от 28 ноября 2017 года № 9-18 с (зарегистрировано в Реестре государственной регистрации нормативных правовых актов под № 4422).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Cекретарь Уалихановского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Абдулов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