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bc92" w14:textId="308b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25 декабря 2020 года № 2-65 с "Об утверждении бюджета Уалихановского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14 октября 2021 года № 2-10 с. Зарегистрировано в Министерстве юстиции Республики Казахстан 20 октября 2021 года № 24822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2021-2023 годы" от 25 декабря 2020 года № 2-65с (зарегистрировано в Реестре государственной регистрации нормативных правовых актов № 6899)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Уалихановского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4 719 914,9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439 071,1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7 860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4 000 тысяч тенге; поступления трансфертов — 4 268 983,8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4 847 629,9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34 301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-162 016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26 956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127 715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2021 год в сумме 11 073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в районном бюджете на 2021 год целевые трансферты из областного бюджета,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оснащение культурно-оздоровительных центров при домах досуга культуры;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размытых участков автомобильной дороги районного значения КТUL-336 "Ундурус-Жумысшы-Мырзагул";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разводящих сетей водопровода в селах района;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государственных служащих местных исполнительных органов;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обустройство спортивно-игровой площадки в селах района;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уличного освещения в селах района;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жильем отдельных категорий граждан;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крытого ледового катка в селе Кишкенеколь;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протезно-ортопедические средства;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подключение сельских библиотек к сети интернет, на телефонизацию, на приобретение компьютеров для интернета;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дорог в селе Кишкенеколь;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дома культуры в селе Кишкенеколь;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административного здания акимата района;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приобретение контейнеров;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единовременные выплаты к 9 мая.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"О реализации решения Уалихановского районного маслихата "О районном бюджете на 2021-2023 годы";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2021 год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652"/>
        <w:gridCol w:w="26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4719914,9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 государственными органами или должностными лицами</w:t>
            </w:r>
          </w:p>
          <w:bookmarkEnd w:id="40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4268983,8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4268733,4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4847629,9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126892,4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жильем отдельных категорий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  <w:bookmarkEnd w:id="41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2656391,3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2656391,3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42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 "Социальная помощь отдельным категориям нуждающихся граждан по решениям местных представительных органов"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382"/>
        <w:gridCol w:w="3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