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1a95" w14:textId="89f1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8 января 2021 года № 12-66с "Об утверждении бюджета Тельжанского сельского округа Уалихановского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марта 2021 года № 12-4 с. Зарегистрировано Департаментом юстиции Северо-Казахстанской области 1 апреля 2021 года № 7209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Тельжанского сельского округа Уалихановского района на 2021-2023 годы" от 8 января 2021 года № 12-66 с (опубликовано 19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7031)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Тельжанского сельского округа Уалихановского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38 765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830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39 643,5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878,5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878,5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сельском бюджете на 2021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территории центра досуга в селе Тельжан;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содержание центра досуга в селе Тельжан;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ремонт центра досуга в селе Тельжан.";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сельском бюджете расходы за счет свободных остатков бюджетных средств, сложившихся на начало финансового года в сумме 878,5 тысяч тенге, согласно приложению 4.";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12-66 с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Тельжанского сельского округа Уалихановского района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bookmarkEnd w:id="32"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марта 2021 года № 12-4 с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12-66 с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