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4c2b" w14:textId="863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4 февраля 2021 года № 6-2 c. Зарегистрировано Департаментом юстиции Северо-Казахстанской области 8 февраля 2021 года № 7121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специалистам,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Уалихановский районный маслихат Северо – 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Уалихановского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подлежит официальному опубликованию и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