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8e2a" w14:textId="92b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Акбулакского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2-66 с. Зарегистрировано Департаментом юстиции Северо-Казахстанской области 14 января 2021 года № 7065.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53 498,7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1145,9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47,1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52 305,7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54 085,7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587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Акбулакского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21953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оснащение культурно-оздоровительных центров при домах досуга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селе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спортивной площадки в селе Жас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спортивной площадки в селе Карашилик;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клуба в селе Жас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аппарата.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587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2-11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"/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2-66 с 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2-66 с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2-66 с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2-4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