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b7d" w14:textId="09cd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Кайратского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8-66 с. Зарегистрировано Департаментом юстиции Северо-Казахстанской области 14 января 2021 года № 7033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Кайратского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33485,7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518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433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–-606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606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8-4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8-11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Кайратского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15 887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сельском бюджете целевые трансферты из областного бюджета: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спортивно-игровой площадки в селе Кайрат;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2 )на благоустройство.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8-4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8-11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606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Решение дополнено пунктом 9-1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8-4 с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8-4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8-11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8-66 с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8-66 с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8-66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8-4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