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eaa7" w14:textId="373e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Амангельдинского сельского округа Уалихановского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8 января 2021 года № 4-66 с. Зарегистрировано Департаментом юстиции Северо-Казахстанской области 13 января 2021 года № 7004.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сельского округа Уалихановского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18 237,6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273,5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126,5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17 837,6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18 375,1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–-137,5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137,5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–137,5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4-4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12.11.2021 </w:t>
      </w:r>
      <w:r>
        <w:rPr>
          <w:rFonts w:ascii="Times New Roman"/>
          <w:b w:val="false"/>
          <w:i w:val="false"/>
          <w:color w:val="000000"/>
          <w:sz w:val="28"/>
        </w:rPr>
        <w:t>№ 4-11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Амангельдинского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районного бюджета в сельский бюджет в сумме 12 809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2021 год целевые трансферты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 сельском бюджете целевые трансферты из областного бюджета на повышение заработной платы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Уалихановского районного маслихата Северо-Казахстанской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4-11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сельском бюджете на 2021 год целевые трансферты из районного бюджета, в том числе: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4-4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12.11.2021 </w:t>
      </w:r>
      <w:r>
        <w:rPr>
          <w:rFonts w:ascii="Times New Roman"/>
          <w:b w:val="false"/>
          <w:i w:val="false"/>
          <w:color w:val="000000"/>
          <w:sz w:val="28"/>
        </w:rPr>
        <w:t>№ 4-11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в сельском бюджете расходы за счет свободных остатков бюджетных средств, сложившихся на начало финансового года в сумме 137,5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4-4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2021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Уалихановского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4-66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Уалихановского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4-4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12.11.2021 </w:t>
      </w:r>
      <w:r>
        <w:rPr>
          <w:rFonts w:ascii="Times New Roman"/>
          <w:b w:val="false"/>
          <w:i w:val="false"/>
          <w:color w:val="ff0000"/>
          <w:sz w:val="28"/>
        </w:rPr>
        <w:t>№ 4-11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7"/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4-66 с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Уалихановского района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4-66 с</w:t>
            </w:r>
          </w:p>
        </w:tc>
      </w:tr>
    </w:tbl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Уалихановского района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4-66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4-4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