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68a4" w14:textId="4086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Карасуского сельского округа Уалихановского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2021 года № 9-66 с. Зарегистрировано Департаментом юстиции Северо-Казахстанской области 13 января 2021 года № 7002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Карасуского сельского округа Уалихановского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25 924,1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1142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245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24 537,1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26 623,3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699,2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–699,2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9-4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9-11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Карасуского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12631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2021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2021 год целевые трансферты из областного бюджета, в том числе: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селе Аккудык;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уличного освещения в селе Золотая Нива.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9-11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сельском бюджете на 2021 год целевые трансферты из районного бюджета, в том числе: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клуба в селе Аккудук;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запасных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разработку рабочих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оплату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повышение заработной платы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Уалихановского районного маслихата Северо-Казахстанской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9-11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сельском бюджете расходы за счет свободных остатков бюджетных средств, сложившихся на начало финансового года в сумме 699,2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9-4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9-4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ff0000"/>
          <w:sz w:val="28"/>
        </w:rPr>
        <w:t>№ 9-11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8"/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221 года № 9-66 с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9-66 с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9-66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9-4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