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70e" w14:textId="1b53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Докучаевского сельского округа Тимирязевского района Северо-Казахстанской области от 16 июня 2021 года № 7. Зарегистрировано в Министерстве юстиции Республики Казахстан 21 июня 2021 года № 23138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на основании представления главного государственного ветеринарно-санитарного инспектора Тимирязевского района от 21 мая 2021 года № 15-12/90,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животноводческого комплекса товарищества с ограниченной ответственностью "Атамекен-Агро-Тимирязево" села Докучаево Докучаевского сельского округа Тимирязевского района, в связи с проведением комплекса ветеринарных мероприятий по ликвидации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Докучаевского сельского округа Тимирязевского района Северо-Казахстанской области от 26 апреля 2021 года № 5 "Об установлении ограничительных мероприятий" (зарегистрировано в Реестре государственной регистрации нормативных правовых актов под № 7356).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