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80d327" w14:textId="380d32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Тимирязевского районного маслихата от 25 декабря 2020 года № 51/1 "Об утверждении районного бюджета Тимирязевского района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Тимирязевского районного маслихата Северо-Казахстанской области от 24 сентября 2021 года № 6/7. Зарегистрировано в Министерстве юстиции Республики Казахстан 8 октября 2021 года № 24668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Тимирязевский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Тимирязевского районного маслихата "Об утверждении районного бюджета Тимирязевского района на 2021-2023 годы" от 25 декабря 2020 года № 51/1 (зарегистрировано в Реестре государственной регистрации нормативных правовых актов за № 6875)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районный бюджет Тимирязевского района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4 836 784,3 тысячи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332 773 тысячи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6 888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8 202 тысячи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4 488 921,3 тысячи тенге;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4 863 057,4 тысячи тенге;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34 560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48 130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13 570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6 000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6 000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- 66 833,1 тысяча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66 833,1 тысяча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48 130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13 570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32 273,1 тысяча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Учесть в районном бюджете на 2021 год целевые трансферты из республиканского бюджета и Национального фонда Республики Казахстан в сумме 1 950 502 тысячи тенге в следующих размерах: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7 938 тысяч тенге – на обеспечение прав и улучшение качества жизни инвалидов в Республике Казахстан, в том числе: 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увеличение норм обеспечения инвалидов обязательными гигиеническими средствами в сумме 2 873 тысячи тенге; 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расширение перечня технических вспомогательных (компенсаторных) средств в сумме 1 227 тысяч тенге; 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протезно-ортопедические средства в сумме 219 тысяч тенге; 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сурдотехнические средства в сумме 268 тысяч тенге; 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тифлотехнические средства в сумме 1 673 тысячи тенге; 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специальные средства передвижения в сумме 824 тысячи тенге; 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санаторно-курортное лечение в сумме 854 тысячи тенге; 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4 208 тысяч тенге – на гарантированный социальный пакет;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22 252 тысяч тенге – на выплату государственной адресной социальной помощи; 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6 168 тысяч тенге – на установление доплат к заработной плате работников, предоставляющих специальные социальные услуги в государственных организациях социальной защиты населения; 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101 642 тысячи тенге – на развитие рынка труда, в том числе: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частичное субсидирование заработной платы в сумме 5 115 тысяч тенге;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предоставление субсидий на переезд в сумме 31 744 тысячи тенге;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молодежную практику в сумме 6 126 тысяч тенге; 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аренду (найм) жилья и возмещение коммунальных затрат в сумме 12 601 тысяча тенге;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предоставление грантов переселенцам на реализацию новых бизнес-идей в сумме 17 502 тысячи тенге;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общественные работы в сумме 28 554 тысячи тенге;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16 853 тысячи тенге – на установление доплат к должностному окладу за особые условия труда в организациях культуры и архивных учреждениях управленческому и основному персоналу государственных организаций культуры и архивных учреждений;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210 009 тысяч тенге – на средний ремонт внутрипоселковых дорог с освещением и тротуарами в селе Тимирязево Тимирязевского района на реализацию мероприятий по социальной и инженерной инфраструктуре в сельских населенных пунктах по проекту "Ауыл-Ел бесігі" в рамках государственной программы развития регионов до 2025 года, утвержденной постановлением Правительства Республики Казахстан от 27 декабря 2019 года № 990 "Об утверждении Государственной программы развития регионов на 2020-2025 годы" (далее – проект "Ауыл-Ел бесігі");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153 279 тысяч тенге – на строительство площадки водонапорных сооружений в селе Москворецкое;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764 028 тысяч тенге – на реконструкцию площадок водонапорных сооружений со строительством водонапорных башен и зданий насосных по 9-ти населенным пунктам: в селахАксуат, Белоградовка, Дзержинское, Дмитриевка, Дружба, Докучаево, Комсомольское, Ленинское, Мичурино;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532 742 тысячи тенге – на строительство физкультурно-оздоровительного комплекса в селе Тимирязево на развитие социальной и инженерной инфраструктуры в сельских населенных пунктах в рамках проекта "Ауыл-Ел бесігі";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112 387 тысяч тенге – на реконструкцию здания Дома культуры в селе Тимирязево на развитие социальной и инженерной инфраструктуры в сельских населенных пунктах в рамках проекта "Ауыл-Ел бесігі";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18 996 тысяч тенге – на повышение заработной платы работников государственных организаций надомного обслуживания и центра занятости населения.";</w:t>
      </w:r>
    </w:p>
    <w:bookmarkEnd w:id="4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Учесть в районном бюджете на 2021 год целевые трансферты из областного бюджета в сумме 410 958,4 тысячи тенге в следующих размерах: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20 967,3 тысячи тенге – на средний ремонт внутрипоселковых дорог с освещением и тротуарами в селе Тимирязево Тимирязевского района на реализацию мероприятий по социальной и инженерной инфраструктуре в сельских населенных пунктах в рамках проекта "Ауыл-Ел бесігі";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5 438,1 тысяча тенге – на строительство площадки водонапорных сооружений в селе Москворецкое;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123 453 тысячи тенге – на реконструкцию площадок водонапорных сооружений со строительством водонапорных башен и зданий насосных по 9-ти населенным пунктам: в селах Аксуат, Белоградовка, Дзержинское, Дмитриевка, Дружба, Докучаево, Комсомольское, Ленинское, Мичурино;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50 000 тысяч тенге – на строительство физкультурно-оздоровительного комплекса в селе Тимирязево на развитие социальной и инженерной инфраструктуры в сельских населенных пунктах в рамках проекта "Ауыл-Ел бесігі";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6 000 тысяч тенге – на приобретение водогрейного котла на центральную котельную села Тимирязево;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3 920 тысяч тенге – на текущий ремонт разводящих сетей водопровода в селе Белоградовка;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6 400,1 тысяча тенге – на обустройство сквера в селе Акжан;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7 852,5 тысяч тенге – на обустройство игровых площадок в селе Тимирязево;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5 932,2 тысячи тенге – на текущий ремонт сети уличного освещения села Аксуат;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10)3 501,8 тысяч тенге – на текущий ремонт освещения внутрипоселковых улиц в селе Степное;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4 000 тысяч тенге – на оснащение культурно-оздоровительных центров при домах досуга культуры села Дружба и села Тимирязево;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21 587 тысяч тенге – на текущий ремонт уличного освещения села Тимирязево;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497 тысяч тенге – на телефонизацию и подключение к сети интернет сельских библиотек;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12 488 тысяч тенге – софинансирование на реконструкцию здания Дома культуры в селе Тимирязево в рамках проекта "Ауыл- Ел бесігі";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963 тысячи тенге – на выплату единовременной социальной помощи к праздничному дню "9 мая – День Победы";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29 238,4 тысячи тенге – на организацию сохранения государственного жилищного фонда;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123 тысячи тенге – на приобретение протезно-ортопедических средств;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103 597 тысяч тенге – на повышение заработной платы государственных служащих местных исполнительных органов;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2 500 тысяч тенге – на средний ремонт подъезда к селу Ленинское;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2 500 тысяч тенге – на средний ремонт подъезда к Сулинскому элеватору.";</w:t>
      </w:r>
    </w:p>
    <w:bookmarkEnd w:id="6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Утвердить резерв местного исполнительного органа района на 2021 год в сумме 2 971,3 тысячи тенге.";</w:t>
      </w:r>
    </w:p>
    <w:bookmarkEnd w:id="6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7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6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Асанова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Тимирязевского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сентября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6/7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Тимирязевского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2020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51/1</w:t>
            </w:r>
          </w:p>
        </w:tc>
      </w:tr>
    </w:tbl>
    <w:bookmarkStart w:name="z89" w:id="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Тимирязевского района на 2021 год</w:t>
      </w:r>
    </w:p>
    <w:bookmarkEnd w:id="6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1"/>
        <w:gridCol w:w="1129"/>
        <w:gridCol w:w="1130"/>
        <w:gridCol w:w="6148"/>
        <w:gridCol w:w="3062"/>
      </w:tblGrid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4 836 784,3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332 773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191 027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191 027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69 000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69 000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67 915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1 365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62 000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4 831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4 831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6 888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2 588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8 202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3 202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3 202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4 488 921,3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1948,9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1948,9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4 486 972,4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4 486 972,4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4 863 057,4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575 208,6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23 047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22 408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166 284,7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119 414,7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3 246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43 624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59 046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38 418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19 877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326 830,9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26 296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300 234,9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9 346,8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9 346,8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3 945,8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1 871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278 948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278 948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28 674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122 780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28 213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12 133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39 094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10 718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34 108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физических лиц, являющихся получателями государственной адресной социальной помощи, телевизионными абонентскими приставками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1 110 055,5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1 110 055,5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44 915,4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11 268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1 046 198,1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141 972,7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15 762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11 232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4 001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124 280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внутренней политики, культуры, развития языков и спорта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19 396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5 071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7 056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46 163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30 001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10 845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5 027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1 930,7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1 930,7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68710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12 502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12 502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13 896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13 896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42 312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38 969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3343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26 764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26 764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19 724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721 108,3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2 971,3 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2 971,3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10 520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10 169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707 617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707 617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196,7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196,7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196,7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1 930 746,8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1 930 746,8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1 124,8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1 744 970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184 652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34 560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48 130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48 130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48 130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48 130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13 570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13 570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13 570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- 66 833,1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66 833,1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48 130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48 130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48 130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13 570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13 570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13 570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32 273,1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32 273,1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32 273,1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