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c85a" w14:textId="a76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31 августа 2017 года № 179 "Об определении специально отведенных мест для осуществления выездной торговли на территории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30 сентября 2021 года № 247. Зарегистрировано в Министерстве юстиции Республики Казахстан 7 октября 2021 года № 24659.Утратило силу постановлением акимата Тимирязевского района Северо-Казахстанской области от 9 августа 2022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09.08.2022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специально отведенных мест для осуществления выездной торговли на территории Тимирязевского района Северо - Казахстанской области" от 31 августа 2017 года № 179 (зарегистрирован в Реестре государственной регистрации нормативных правовых актов за № 4312)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приложения, утвержденного указанным постановлением, слова "Село Комсомольское, пересечение улиц Комсомольская и Ленина" заменить словами "Село Комсомольское, пересечение улиц Комсомольская и Абая".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