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c62" w14:textId="24b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11 августа 2021 года № 16. Зарегистрировано в Министерстве юстиции Республики Казахстан 18 августа 2021 года № 24029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7149)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указанным решением,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Избирательный участок № 483: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Сегіз Сері, дом № 30,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Тимирязевского района Северо-Казахстанской области.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