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9863" w14:textId="88c9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2020 года № 51/1 "Об утверждении районного бюджета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июня 2021 года № 4/22. Зарегистрировано в Министерстве юстиции Республики Казахстан 14 июля 2021 года № 23496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2021-2023 годы" от 25 декабря 2020 года № 51/1 (зарегистрировано в Реестре государственной регистрации нормативных правовых актов за № 6875)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5 030 486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322 773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4 695 825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5 056 759,1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34 560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- 66 833,1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66 833,1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48 130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13 570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32 273,1тысяча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целевые трансферты из республиканского бюджета и Национального фонда Республики Казахстан в сумме 2 278 271 тысяча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8 457 тысяч тенге – на обеспечение прав и улучшение качества жизни инвалидов в Республике Казахстан,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2 873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в сумме 1 227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в сумме 219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в сумме 175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в сумме 1 673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в сумме 1 114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в сумме 1 176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4 208 тысяч тенге – на гарантированный социальный пакет;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22 252 тысяч тенге – на выплату государственной адресной социальной помощи;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6 168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101 642 тысячи тенге – на развитие рынка труда,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5 115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31 744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6 126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12 601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17 502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28 554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327 250 тысяч тенге – на приобретение жилья для переселенцев из трудоизбыточных регионов;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210 009 тысяч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программыразвития регионов на 2020-2025 годы" (далее – проект "Ауыл-Ел бесігі");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153 279 тысяч тенге – на строительство площадки водонапорных сооружений в селе Москворецкое;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764 028 тысяч тенге – на реконструкцию площадок водонапорных сооружений со строительством водонапорных башен и зданий насосных по 9-ти населенным пунктам: в селахАксуат, Белоградовка, Дзержинское, Дмитриевка, Дружба, Докучаево,Комсомольское, Ленинское, Мичурино;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532 742 тысячи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"Ауыл-Елбесігі";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112 387 тысяч тенге – на реконструкцию здания Дома культуры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18 996 тысяч тенге – на повышение заработной платы работников государственных организаций надомного обслуживания и центра занятости населения.";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целевые трансферты из областного бюджета в сумме 290 093,1 тысяча тенге в следующих размерах: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23 334 тысячи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5 438,1 тысяча тенге – на строительство площадки водонапорных сооружений в селе Москворецкое;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123 453 тысячи тенге – на реконструкцию площадок водонапорных сооружений со строительством водонапорных башен и зданий насосных по 9-ти населенным пунктам:в селах Аксуат, Белоградовка, Дзержинское, Дмитриевка, Дружба, Докучаево, Комсомольское, Ленинское, Мичурино;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50 000 тысяч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"Ауыл-Елбесігі";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6 000 тысяч тенге – на приобретение водогрейного котла на центральную котельную села Тимирязево;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3 920 тысяч тенге – на текущий ремонт разводящих сетей водопровода в селе Белоградовка;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8 000 тысяч тенге – на обустройство сквера в селе Акжан;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12 000 тысяч тенге – на обустройство игровых площадок в селе Тимирязево;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6 000 тысяч тенге – на текущий ремонт сети уличного освещения села Аксуат;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10)3 922 тысячи тенге – на текущий ремонт освещения внутрипоселковых улиц в селе Степное;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4 000 тысяч тенге – на оснащение культурно-оздоровительных центров при домах досуга культуры села Дружба и села Тимирязево;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12)30 078 тысяч тенге – на текущий ремонт уличного освещения села Тимирязево;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497 тысяч тенге – на телефонизацию и подключение к сети интернет сельских библиотек;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12 488 тысяч тенге – софинансирование на реконструкцию здания Дома культуры в селе Тимирязево в рамках проекта "Ауыл- Ел бесігі";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963 тысячи тенге – на выплату единовременной социальной помощи к праздничному дню "9 мая – День Победы".";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Воробьева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51/1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5 030 486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4 695 825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4 693 876,1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4 693 876,1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5 056 759,1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1 413 967,1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1 413 967,1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1 046 198,1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3 400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1 928 277,8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1 928 277,8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- 66 833,1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