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6a8b" w14:textId="0ce6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Тимирязевского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12 апреля 2021 года № 77. Зарегистрировано Департаментом юстиции Северо-Казахстанской области 14 апреля 2021 года № 7288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Тимирязевского района Северо-Казахстанской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Исключено постановлением акимата Тимирязевского района Северо-Казахстанской области от 08.09.2021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Тимирязевского района Северо-Казахстанской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Тимирязевской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С. Байдалина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________2021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Тимирязевского района Северо-Казахстанской области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Тимирязевского района Северо-Казахстанской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от 26.08.2022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27.01.2023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"Акжанская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Мира, дом №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здания коммунального государственного учреждения "Аксуатская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Гагарина, дом № 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"Белоградовская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Ученическая, дом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Дзержинское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"Дзержинская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коммунального государственного учреждения "Дмитриевская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Абая, дом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"Жаркенская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Сегіз Сері,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Докучаево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"Докучаевская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медицинского пункта коммунального государственного предприятия на праве хозяйственного ведения "Тимирязевская районная больница" коммунального государственного учреждения "Управление здравоохранения акимата Северо-Казахстанской области", улица Мира,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здания сельского клуба коммунального государственного учреждения "Аппарат акима Интернационального сельского округа Тимирязевского района Северо-Казахстанской области", улица Мира, дом № 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здания коммунального государственного учреждения "Комсомольская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Комсомольская, дом № 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"Степная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Элеваторная, дом № 5 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при входе в здание коммунального государственного учреждения "Ленинская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Лесная, дом № 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Москворецкое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"Москворецкая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"Мичуринская средняя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Сабита Муканова, дом № 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"Сулы-Элеваторная основная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Североморская, дом № 36;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при входе в здание коммунального государственного казенного предприятия "Районный Дом культуры акимата Тимирязевского района Северо-Казахстанской области", улица Жеңіс, дом № 11;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Справа при входе в здание коммунального государственного учреждения "Тимирязевская казахская общеобразовательная школа–интернат"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Жумабаева, дом № 10;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"Тимирязевский агротехнический колледж" акимата Северо-Казахстанской области Министерства образования и науки Республики Казахстан", улица Комсомольская, дом № 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сельского клуба коммунального государственного учреждения "Аппарат акима Хмельницкого сельского округа Тимирязевского района Северо-Казахстанской области", улица Абай, дом № 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при входе в здание коммунального государственного учреждения "Целинная начальная школа" коммунального государственного учреждения "Отдел образования Тимирязевского района" коммунального государственного учреждения "Управление образования акимата Северо-Казахстанской области", улица Школьная, дом № 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на территории Тимирязевского района Северо-Казахстанской области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Исключено постановлением акимата Тимирязевского района Северо-Казахстанской области от 08.09.2021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Тимирязевского района Северо-Казахстанской области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области" от 29 января 2016 года № 21 (опубликовано 22 февраля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3609).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места для размещения агитационных печатных материалов и предоставлении помещения для проведения встреч с выборщиками для всех кандидатов в акимы сельских округов на территории Тимирязевского района Северо-Казахстанской области" от 14 июля 2017 года № 147 (опубликовано 31 июля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4271).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 внесении изменений в постановление акимата Тимирязевского района Северо-Казахстанской области от 29 января 2016 года № 21 "Об определении мест для размещения агитационных печатных материалов и предоставлении помещений для проведения встреч с избирателями кандидатов в депутаты Мажилиса Парламента Республики Казахстан, областного и районного маслихатов на территории Тимирязевского района Северо-Казахстанской области" от 9 февраля 2018 года № 24 (опубликовано 5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4574).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 внесении изменения в постановление акимата Тимирязевского района Северо-Казахстанской области от 14 июля 2017 года № 147 "Об определении места для размещения агитационных печатных материалов и предоставлении помещения для проведения встреч с выборщиками для всех кандидатов в акимы сельских округов на территории Тимирязевского района Северо-Казахстанской области" от 1 марта 2018 года № 36 (опубликовано 20 марта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4595).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определении мест для размещения агитационных печатных материалов и предоставления помещений для встреч с избирателями для всех кандидатов в Президенты Республики Казахстан на территории Тимирязевского района Северо-Казахстанской области" от 30 апреля 2019 года № 87 (опубликовано 4 мая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5383).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