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754b" w14:textId="8e97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марта 2021 года № 3/2. Зарегистрировано Департаментом юстиции Северо-Казахстанской области 2 апреля 2021 года № 7226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Тимирязевского района Северо-Казахстанской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