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a79d" w14:textId="68ba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Тимирязевского сельского округа Тимирязевского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2021 года № 51/15. Зарегистрировано Департаментом юстиции Северо-Казахстанской области 12 января 2021 года № 6971.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Тимирязевского сельского округа Тимирязевского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296 246,5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278 144,5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297840,4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1593,9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1593,9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1593,9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полосе отвода автомобильных дорог общего пользования, проходящие через территорию сельского округа.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трансферты из областного бюджета на повышение заработной платы государственных служащих 2300,0 тыс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Тимирязевского районного маслихата Северо-Казахстанской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на 2021 год на реализацию мероприятий по проекту "Ауыл-Ел бесігі"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№990 "Об утверждении Государственной программы развития регионов на 2020-2025 годы" трансферты в сумме 262782,5 тысяч тенге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233 343 тысяч тенге – на средний ремонт внутрипоселковых дорог с освещением и тротуарами в селе Тимирязево;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7 852,5 тысяч тенге – на установку трех игровых площадок в селе Тимирязево;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21587 тысяч тенге – на текущий ремонт уличного освещения.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Тимирязевского районного маслихата Северо-Казахстанской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Согласно приложению к настоящему решению предусмотреть распределение расходов бюджета на 2021 год за счет свободных остатков, сложивщихся на начало финансового года и возврат неиспользованных (недоиспользованных) сумм целевых трансфертов в 2020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Тимирязевского районного маслихата Северо-Казахстанской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4380"/>
        <w:gridCol w:w="3630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296 246,5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278 144,5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278 144,5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278 144,5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297 840,4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34 419,5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34 419,5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-1593,9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51/15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2 974 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51/15</w:t>
            </w:r>
          </w:p>
        </w:tc>
      </w:tr>
    </w:tbl>
    <w:bookmarkStart w:name="z6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Тимирязевского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091"/>
        <w:gridCol w:w="3098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