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5f7fa" w14:textId="ef5f7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Мичуринского сельского округа Тимирязевского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8 января 2021 года № 51/13. Зарегистрировано Департаментом юстиции Северо-Казахстанской области 12 января 2021 года № 6970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5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04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>статьи 6 Закона Республики Казахстан от 23 января 2001 года "О местном государственном управлении и самоуправлении в Республике Казахстан" Тимирязевский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Мичуринского сельского округа Тимирязевского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17 069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2 023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15 046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17 069 тысячи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тенге: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2021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 по объектам обложения данным налогом, находящимся на территории сельского округа;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сельского округа (коммунальной собственности местного самоуправления):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бюджет сельского округа.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сельского округа предусмотрены бюджетные субвенции, передаваемые из районного бюджета на 2021 год в сумме 14 696 тысячи тенге.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2021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51/13</w:t>
            </w:r>
          </w:p>
        </w:tc>
      </w:tr>
    </w:tbl>
    <w:bookmarkStart w:name="z4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2021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находящегося в государственной собственности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значения,селах, поселках, сельских округах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51/13</w:t>
            </w:r>
          </w:p>
        </w:tc>
      </w:tr>
    </w:tbl>
    <w:bookmarkStart w:name="z4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2022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находящегося в государственной собственности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51/13</w:t>
            </w:r>
          </w:p>
        </w:tc>
      </w:tr>
    </w:tbl>
    <w:bookmarkStart w:name="z5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2023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находящегося в государственной собственности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