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9516" w14:textId="e199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Аксуатского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51/3. Зарегистрировано Департаментом юстиции Северо-Казахстанской области 12 января 2021 года № 6968.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27 108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–1 439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25 477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27 450,3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342,3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342,3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 по объектам обложения данным налогом, находящимся на территории сельского округа;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14 577 тысячи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2020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19058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51/3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3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3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Аксуатского сельского округа за счет свободных остатков бюджетных средств, сложившихся на начало финансового года, неиспользованных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076"/>
        <w:gridCol w:w="2076"/>
        <w:gridCol w:w="4270"/>
        <w:gridCol w:w="2894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