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b0b7" w14:textId="f1fb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Дмитриевского сельского округа Тимирязевского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2021 года № 51/6. Зарегистрировано Департаментом юстиции Северо-Казахстанской области 12 января 2021 года № 6954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Дмитриевского сельского округа Тимирязевского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16 879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15 599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17 097,6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218,6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24.09.2021 </w:t>
      </w:r>
      <w:r>
        <w:rPr>
          <w:rFonts w:ascii="Times New Roman"/>
          <w:b w:val="false"/>
          <w:i w:val="false"/>
          <w:color w:val="00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2021 год в сумме 13 052 тысячи тенге.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2020 году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4-3 в соответствии с решением Тимирязевского районного маслихата Северо-Казахстанской области от 24.09.2021 </w:t>
      </w:r>
      <w:r>
        <w:rPr>
          <w:rFonts w:ascii="Times New Roman"/>
          <w:b w:val="false"/>
          <w:i w:val="false"/>
          <w:color w:val="00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51/6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2021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859"/>
        <w:gridCol w:w="3617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51/6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091"/>
        <w:gridCol w:w="3098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Благоустройства и озеленение населенных пунктов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51/6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091"/>
        <w:gridCol w:w="3098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Дмитриевского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5154"/>
        <w:gridCol w:w="241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 0,1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