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e030" w14:textId="241e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Келлеровка Келлеровского сельского округа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Келлеровского сельского округа Тайыншинского района Северо-Казахстанской области от 15 апреля 2021 года № 11. Зарегистрировано Департаментом юстиции Северо-Казахстанской области 19 апреля 2021 года № 7300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 Келлеровка Тайыншинского района Северо-Казахстанской области аким Келлеровского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села Келлеровка Келлеровского сельского округа Тайыншинского района Северо-Казахстанской области согласно прилагаемой схематической </w:t>
      </w:r>
      <w:r>
        <w:rPr>
          <w:rFonts w:ascii="Times New Roman"/>
          <w:b w:val="false"/>
          <w:i w:val="false"/>
          <w:color w:val="000000"/>
          <w:sz w:val="28"/>
        </w:rPr>
        <w:t>карте</w:t>
      </w:r>
      <w:r>
        <w:rPr>
          <w:rFonts w:ascii="Times New Roman"/>
          <w:b w:val="false"/>
          <w:i w:val="false"/>
          <w:color w:val="000000"/>
          <w:sz w:val="28"/>
        </w:rPr>
        <w:t>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– улица Абай Құнанбаев;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– улица Мағжан Жұмабаев;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Келлеровского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Келлеровского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Келлеровка Келлеровского сельского округа Тайыншинского района Северо-Казахстанской области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