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aa18a" w14:textId="97aa1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Тайыншинского района Северо-Казахстанской области на 2022 - 2024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24 желтоқсандағы 2021 года № 108. Зарегистрировано в Министерстве юстиции Республики Казахстан 28 декабря 2021 года № 26161.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01.01.2022 в соответствии с пунктом 12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маслихат Тайыншинского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Тайыншинского района Северо-Казахстанской области на 2022 - 2024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12577161,5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1550401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14694,1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46370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10965696,4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12853465,3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54635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68918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14283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финансовых активов государства – 0 тысяч тенге;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-330938,8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330938,8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68918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41285,5 тысяч тенге;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303306,3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Тайыншинского района Северо-Казахстанской области от 03.02.2022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17.03.2022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14.04.2022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13.05.2022 </w:t>
      </w:r>
      <w:r>
        <w:rPr>
          <w:rFonts w:ascii="Times New Roman"/>
          <w:b w:val="false"/>
          <w:i w:val="false"/>
          <w:color w:val="00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14.07.2022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16.09.2022 </w:t>
      </w:r>
      <w:r>
        <w:rPr>
          <w:rFonts w:ascii="Times New Roman"/>
          <w:b w:val="false"/>
          <w:i w:val="false"/>
          <w:color w:val="00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00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районного бюджета на 2022 год формируются в соответствии с Бюджетным кодексом Республики Казахстан за счет следующих налоговых поступлений: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социального налога по нормативам распределения доходов, установленным областным маслихатом;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налога на имущество физических и юридических лиц, индивидуальных предпринимателей, за исключением налога на имущество физических лиц по объектам обложения данным налогом, находящимся на территории города районного значения, села, сельского округа;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акцизы на бензин (за исключением авиационного) и дизельное топливо;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платы за пользование земельными участками, за исключением земельных участков, находящихся на территории города районного значения, села;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лицензионного сбора за право занятия отдельными видами деятельности;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платы за пользование лицензиями на занятие отдельными видами деятельности;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сбора за государственную регистрацию юридических лиц и учетную регистрацию филиалов и представительств, а также их перерегистрацию, за исключением юридических лиц, являющихся коммерческими организациями, их филиалов и представительств;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сбора за государственную регистрацию транспортных средств, а также их перерегистрацию;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государственной пошлины, кроме консульского сбора и государственных пошлин, зачисляемых в республиканский бюджет.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районного бюджета на 2022 год формируются в соответствии с Бюджетным кодексом Республики Казахстан за счет следующих неналоговых поступлений: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поступлений части чистого дохода коммунальных государственных предприятий, созданных по решению акимата района;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от аренды имущества коммунальной собственности района, за исключением доходов от аренды имущества коммунальной собственности района, находящегося в управлении акимов города районного значения, села, сельского округа;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вознаграждений по кредитам, выданным из районного бюджета;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неналоговых поступлений в районный бюджет.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доходы районного бюджета на 2022 год формируются за счет поступлений от продажи основного капитала.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бюджетные субвенции, передаваемые из областного бюджета в районный бюджет на 2022 год в сумме 4414778 тысяч тенге.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Предусмотреть в районном бюджете на 2022 год объемы субвенций, передаваемых из районного бюджета в бюджеты сельских округов, в сумме 266193 тысяч тенге, в том числе: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Абайскому сельскому округу - 17583 тысяч тенге;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Алаботинскому сельскому округу - 12334 тысяч тенге;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Амандыкскому сельскому округу - 13972 тысяч тенге;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Большеизюмовскому сельскому округу - 12305 тысяч тенге;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Донецкому сельскому округу - 13586 тысяч тенге;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Драгомировскому сельскому округу - 11807 тысяч тенге;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Зеленогайскому сельскому округу - 12929 тысяч тенге;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Келлеровскому сельскому округу - 18939 тысяч тенге;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Кировскому сельскому округу - 18876 тысяч тенге;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Краснополянскому сельскому округу - 11557 тысяч тенге;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Летовочному сельскому округу - 21233 тысяч тенге;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Мироновскому сельскому округу - 12691 тысяч тенге;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Рощинскому сельскому округу - 8462 тысяч тенге;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Тендыкскому сельскому округу - 10981 тысяч тенге;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Тихоокеанскому сельскому округу - 10967 тысяч тенге;</w:t>
      </w:r>
    </w:p>
    <w:bookmarkEnd w:id="51"/>
    <w:bookmarkStart w:name="z5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Чермошнянскому сельскому округу - 18706 тысяч тенге;</w:t>
      </w:r>
    </w:p>
    <w:bookmarkEnd w:id="52"/>
    <w:bookmarkStart w:name="z5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Чкаловскому сельскому округу - 23455 тысяч тенге;</w:t>
      </w:r>
    </w:p>
    <w:bookmarkEnd w:id="53"/>
    <w:bookmarkStart w:name="z5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Яснополянскому сельскому округу - 15810 тысяч тенге.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6-1. Предусмотреть расходы бюджета района на 2022 год за счет свободных остатков бюджетных средств, сложившихся на 1 января 2022 года и возврат неиспользованных (недоиспользованных) в 2021 году целевых трансфертов из республиканского и областного бюджетов, согласно приложению 4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6-1 в соответствии с решением маслихата Тайыншинского района Северо-Казахстанской области от 03.02.2022 </w:t>
      </w:r>
      <w:r>
        <w:rPr>
          <w:rFonts w:ascii="Times New Roman"/>
          <w:b w:val="false"/>
          <w:i w:val="false"/>
          <w:color w:val="00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в редакции решения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00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в расходах районного бюджета на 2022 год поступления целевых трансфертов из республиканского бюджета. Распределение указанных целевых трансфертов из республиканского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2022 - 2024 годы"".</w:t>
      </w:r>
    </w:p>
    <w:bookmarkEnd w:id="55"/>
    <w:bookmarkStart w:name="z6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Предусмотреть в расходах районного бюджета на 2022 год поступления целевых трансфертов из областного бюджета. Распределение указанных целевых трансфертов из областного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2022 - 2024 годы"".</w:t>
      </w:r>
    </w:p>
    <w:bookmarkEnd w:id="56"/>
    <w:bookmarkStart w:name="z6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Предусмотреть в расходах районного бюджета на 2022 год поступления целевых трансфертов из районного бюджета в бюджеты сельских округов и города Тайынша. Распределение указанных целевых трансфертов из районного бюджета определяется постановлением акимата Тайыншинского района Северо-Казахстанской области "О реализации решения маслихата Тайыншинского района Северо-Казахстанской области "Об утверждении бюджета Тайыншинского района Северо-Казахстанской области на 2022 - 2024 годы"".</w:t>
      </w:r>
    </w:p>
    <w:bookmarkEnd w:id="57"/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резерв местного исполнительного органа Тайыншинского района Северо-Казахстанской области на 2022 год в сумме 21690 тысяч тенге. </w:t>
      </w:r>
    </w:p>
    <w:bookmarkEnd w:id="58"/>
    <w:bookmarkStart w:name="z6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Предусмотреть в районном бюджете на 2022 год бюджетные кредиты из республиканского бюджета на реализацию мер социальной поддержки специалистов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сельских округов, прибывшим для работы и проживания в сельские населенные пункты Тайыншинского района Северо-Казахстанской области.</w:t>
      </w:r>
    </w:p>
    <w:bookmarkEnd w:id="59"/>
    <w:bookmarkStart w:name="z6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Настоящее решение вводится в действие с 1 января 2022 года.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Тайыншинского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73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2022 год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маслихата Тайыншинского района Северо-Казахстанской области от 03.02.2022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17.03.2022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14.04.2022 </w:t>
      </w:r>
      <w:r>
        <w:rPr>
          <w:rFonts w:ascii="Times New Roman"/>
          <w:b w:val="false"/>
          <w:i w:val="false"/>
          <w:color w:val="ff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13.05.2022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14.07.2022 </w:t>
      </w:r>
      <w:r>
        <w:rPr>
          <w:rFonts w:ascii="Times New Roman"/>
          <w:b w:val="false"/>
          <w:i w:val="false"/>
          <w:color w:val="ff0000"/>
          <w:sz w:val="28"/>
        </w:rPr>
        <w:t>№ 204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от 16.09.2022 </w:t>
      </w:r>
      <w:r>
        <w:rPr>
          <w:rFonts w:ascii="Times New Roman"/>
          <w:b w:val="false"/>
          <w:i w:val="false"/>
          <w:color w:val="ff0000"/>
          <w:sz w:val="28"/>
        </w:rPr>
        <w:t>№ 210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01.01.2022); от 25.11.2022 </w:t>
      </w:r>
      <w:r>
        <w:rPr>
          <w:rFonts w:ascii="Times New Roman"/>
          <w:b w:val="false"/>
          <w:i w:val="false"/>
          <w:color w:val="ff0000"/>
          <w:sz w:val="28"/>
        </w:rPr>
        <w:t>№ 246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12577161,5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10965696,4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10912661,6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10912661,6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12853465,3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1326430,9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467613,3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721236,6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309357,1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734640,6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205707,2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3790636,7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2986246,7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436582,6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1846493,1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4545431,6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4034117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330938,8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80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2023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1032368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4417936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4322889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4049875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bookmarkStart w:name="z8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Тайыншинского района Северо-Казахстанской области на 2024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4421520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оказанию социальной поддержки специалистов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4345714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районного бюджета на 2022 год за счет свободных остатков бюджетных средств, сложившихся на 1 января 2022 года и возврата неиспользованных (недоиспользованных) в 2021 году целевых трансфертов из республиканского и областного бюджетов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дополнено приложением 4 в соответствии с решением маслихата Тайыншинского района Северо-Казахстанской области от 03.02.2022 </w:t>
      </w:r>
      <w:r>
        <w:rPr>
          <w:rFonts w:ascii="Times New Roman"/>
          <w:b w:val="false"/>
          <w:i w:val="false"/>
          <w:color w:val="ff0000"/>
          <w:sz w:val="28"/>
        </w:rPr>
        <w:t>№ 136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 ; в редакции решения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191629,9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303306,3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