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16fc" w14:textId="de71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Тайыншинского района Северо-Казахстанской области от 14 февраля 2019 года № 50 "Об утверждении коэффициента зонирования учитывающего месторасположение объекта налогообложения в населенных пунктах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29 ноября 2021 года № 446. Зарегистрировано в Министерстве юстиции Республики Казахстан 30 ноября 2021 года № 25464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"Об утверждении коэффициента зонирования учитывающего месторасположение объекта налогообложения в населенных пунктах Тайыншинского района Северо-Казахстанской области" от 14 февраля 2019 года № 50 (зарегистрировано в Реестре государственной регистрации нормативных правовых актов № 5230)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 строки: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порядковые номера </w:t>
      </w:r>
      <w:r>
        <w:rPr>
          <w:rFonts w:ascii="Times New Roman"/>
          <w:b w:val="false"/>
          <w:i w:val="false"/>
          <w:color w:val="000000"/>
          <w:sz w:val="28"/>
        </w:rPr>
        <w:t>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5926"/>
        <w:gridCol w:w="4635"/>
      </w:tblGrid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1-северо-восточная часть земельного массива города Тайынша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1, 95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2-юго-восточная часть земельного массива города Тайынша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2, 05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3-западная часть земельного массива города Тайынша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1, 55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порядковые номера </w:t>
      </w:r>
      <w:r>
        <w:rPr>
          <w:rFonts w:ascii="Times New Roman"/>
          <w:b w:val="false"/>
          <w:i w:val="false"/>
          <w:color w:val="000000"/>
          <w:sz w:val="28"/>
        </w:rPr>
        <w:t>4, 5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