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272" w14:textId="e5b6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444 "Об утверждении бюджета Яснополянского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мая 2021 года № 30. Зарегистрировано Департаментом юстиции Северо-Казахстанской области 11 мая 2021 года № 7424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Яснополянского сельского округа Тайыншинского района Северо-Казахстанской области на 2021 - 2023 годы" от 8 января 2021 года № 444 (зарегистрировано в Реестре государственной регистрации нормативных правовых актов под № 6962)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Яснополянского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40481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44385,3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расходы бюджета Яснополянского сельского округа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бюджета согласно приложению 4 к настоящему решению.";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Яснополянского сельского округа на 2021 год поступление целевых текущих трансфертов из бюджета района в бюджет Яснополянского сельского округа на приобретение хоккейного корта с установкой в сумме 12500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444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2021 года № 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444</w:t>
            </w:r>
          </w:p>
        </w:tc>
      </w:tr>
    </w:tbl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Яснополянского сельского округа на 2021 год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республиканского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