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8dd6" w14:textId="4b88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Тайыншинского района Северо-Казахстанской области от 15 апреля 2020 года № 3 "Об объявлении на территории Тайыншинского района Северо-Казахстанской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12 февраля 2021 года № 2. Зарегистрировано Департаментом юстиции Северо-Казахстанской области 12 февраля 2021 года № 7125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 силу решение акима Тайыншинского района Северо-Казахстанской области от 15 апреля 2020 года № 3 "Об объявлении на территории Тайыншинского района Северо-Казахстанской области чрезвычайной ситуации природного характера местного масштаба"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Тайыншинского района Северо-Казахстанской области "Об объявлении на территории Тайыншинского района Северо-Казахстанской области чрезвычайной ситуации природного характера местного масштаба" от 15 апреля 2020 года № 3 (опубликовано 17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№6206).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