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f7182" w14:textId="f6f71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Зеленогайского сельского округа Тайыншинского района Северо-Казахстанской области на 2021 - 2023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8 января 2021 года № 433. Зарегистрировано Департаментом юстиции Северо-Казахстанской области 15 января 2021 года № 7073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2-7)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Зеленогайского сельского округа Тайыншинского района Северо-Казахстанской области на 2021 - 2023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- 29848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- 4122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25726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- 30943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- 1095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–1095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1095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Тайыншинского района Северо-Казахстанской области от 15.11.2021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Зеленогайского сельского округа Тайыншинского района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 на имущество физических лиц по объектам обложения данным налогом, находящимся на территории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земельный налог на земли населенных пунктов с физических и юридических лиц по земельным участкам, находящимся на территории сҰл;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 на транспортные средства: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сҰл;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сҰл.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Зеленогайского сельского округа на 2021 год поступление целевых текущих трансфертов из районного бюджета в бюджет Зеленогайского сельского округа в сумме 8401 тысяч тенге.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Тайыншинского района Северо-Казахстанской области от 15.11.2021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 Зеленогайского сельского округа на 2021 год поступление целевых текущих трансфертов из районного бюджета в бюджет Зеленогайского сельского округа в сумме 500 тысяч тенге.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Учесть в бюджете Зеленогайского сельского округа на 2021 год поступление целевых текущих трансфертов из областного бюджета в бюджет Зеленогайского сельского округа в сумме 3501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Тайыншинского района Северо-Казахстанской области от 15.11.2021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Предусмотреть в бюджете Зеленогайского сельского округа на 2021 год расходы за счет свободных остатков бюджетных средств, сложившихся на начало финансового года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4-2 в соответствии с решением маслихата Тайыншинского района Северо-Казахстанской области от 15.11.2021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бюджетную субвенцию, передаваемую из районного бюджета в бюджет Зеленогайского сельского округа на 2021 год в сумме 13630 тысяч тенге.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2021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Кершис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433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Зеленогайского сельского округа Тайыншинского района Северо-Казахстанской области на 2021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Тайыншинского района Северо-Казахстанской области от 15.11.2021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917"/>
        <w:gridCol w:w="831"/>
        <w:gridCol w:w="421"/>
        <w:gridCol w:w="1253"/>
        <w:gridCol w:w="5549"/>
        <w:gridCol w:w="24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"/>
        </w:tc>
        <w:tc>
          <w:tcPr>
            <w:tcW w:w="5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24538,2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24538,2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24538,2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17938,2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433</w:t>
            </w:r>
          </w:p>
        </w:tc>
      </w:tr>
    </w:tbl>
    <w:bookmarkStart w:name="z5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Зеленогайского сельского округа Тайыншинского района Северо-Казахстанской области на 2022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"/>
        <w:gridCol w:w="1394"/>
        <w:gridCol w:w="1394"/>
        <w:gridCol w:w="6174"/>
        <w:gridCol w:w="212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18042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18042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культурно–досуговой работы на местном уровне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433</w:t>
            </w:r>
          </w:p>
        </w:tc>
      </w:tr>
    </w:tbl>
    <w:bookmarkStart w:name="z6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Зеленогайского сельского округа Тайыншинского района Северо-Казахстанской области на 2023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586"/>
        <w:gridCol w:w="627"/>
        <w:gridCol w:w="1323"/>
        <w:gridCol w:w="651"/>
        <w:gridCol w:w="672"/>
        <w:gridCol w:w="3491"/>
        <w:gridCol w:w="2368"/>
        <w:gridCol w:w="20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Тайыншинского района Северо-Казахстанской области от 15.11.2021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432"/>
        <w:gridCol w:w="443"/>
        <w:gridCol w:w="1846"/>
        <w:gridCol w:w="1846"/>
        <w:gridCol w:w="3799"/>
        <w:gridCol w:w="25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884,2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884,2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884,2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884,2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