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a211" w14:textId="52aa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438. Зарегистрировано Департаментом юстиции Северо-Казахстанской области 14 января 2021 года № 7030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Мироновского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- 22448,3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–636,3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Мироновского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Мироновского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217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 Мироновского сельского округа на 2021 год поступление целевых текущих трансфертов из районного бюджета в бюджет Мироновского сельского округа в сумме 3950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Мироновского сельского округа на 2021 год поступление целевых текущих трансфертов из областного бюджета в бюджет Мироновского сельского округа в сумме 3493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Мироновского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Мироновского сельского округа на 2021 год в сумме 12452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762"/>
        <w:gridCol w:w="10"/>
        <w:gridCol w:w="695"/>
        <w:gridCol w:w="552"/>
        <w:gridCol w:w="12"/>
        <w:gridCol w:w="1270"/>
        <w:gridCol w:w="5625"/>
        <w:gridCol w:w="24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438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438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656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