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ea76" w14:textId="f43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430. Зарегистрировано Департаментом юстиции Северо-Казахстанской области 14 января 2021 года № 7029.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 01. 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37425,4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Большеизюмовского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Большеизюмовского сельского округа на 2021 год поступление целевых текущих трансфертов из районного бюджета в бюджет Большеизюмовского сельского округа в сумме 19048 тысяч тенге.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Большеизюмовского сельского округа на 2021 год в сумме 12708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Большеизюмовского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430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26"/>
        <w:gridCol w:w="426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430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430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