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1e36" w14:textId="2db1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декабря 2021 года № 428. Зарегистрировано Департаментом юстиции Северо-Казахстанской области 8 декабря 2021 года № 6893.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- 195876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- 193654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197092,9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Алаботинского сельского округа на 2021 год в сумме 12147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Алаботинского сельского округа на 2021 год поступление целевых текущих трансфертов из областного бюджета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16646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Алаботинского сельского округа на 2021 год поступление целевых текущих трансфертов из Национального фонда Республики Казахстан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149812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Учесть в бюджете Алаботинского сельского округа на 2021 год поступление целевых текущих трансфертов из районного бюджета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3449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Предусмотреть в бюджете Алаботинского сельского округа на 2021 год поступление целевых текущих трансфертов из районного бюджета в бюджет Алаботинского сельского округа на приобретение служебного автомобиля в сумме 6600 тысяч тенге, на благоустройство и озеленение населенных пунктов 5000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Предусмотреть в бюджете Алаботинского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3-5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3"/>
        <w:gridCol w:w="804"/>
        <w:gridCol w:w="415"/>
        <w:gridCol w:w="1220"/>
        <w:gridCol w:w="540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428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428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428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2"/>
        <w:gridCol w:w="430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