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f33" w14:textId="db8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2021 года № 15/2. Зарегистрировано в Министерстве юстиции Республики Казахстан 28 декабря 2021 года № 26152.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6824635,1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667690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6142392,5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6904388,4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44663,2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16336,8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57194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19245,8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28.03.2022 </w:t>
      </w:r>
      <w:r>
        <w:rPr>
          <w:rFonts w:ascii="Times New Roman"/>
          <w:b w:val="false"/>
          <w:i w:val="false"/>
          <w:color w:val="00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20.05.2022 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лицензиями на занятие отдельными видами деятельности;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 и государственных пошлин, зачисляемых в республиканский бюджет.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другие неналоговые поступления в районный бюджет.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бюджетных субвенции, передаваемых из бюджета Мамлютского района Северо-Казахстанской области в бюджеты города районного значения, сельского округа на 2022 год в сумме 218986 тысяч тенге,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24086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21336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14151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19484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15490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18083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16273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12424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19509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15529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16099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Новомихайловского сельского округа Мамлютского района Северо-Казахстанской области"– 26522 тысячи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Мамлютского района Северо-Казахстанской области на 2022 год объемы целевых текущих трансфертов передаваемых из районного бюджета в бюджеты: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43994 тысячи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14443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12349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22849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15089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14609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17051 тысяча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9214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12138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11309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14157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16793 тысячи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целевые текущие трансферты из республиканского бюджета в следующих размерах: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25486 тысяча тенге – на выплату государственной адресной социальной помощи, в том числе: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 21560 тысяч тенге,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- 3926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23898 тысячи тенге – на обеспечение прав и улучшение качества жизни инвалидов в Республике Казахстан, в том числе: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10370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395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4654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600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650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3966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2380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80702,4 тысяч тенге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3200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36830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227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11697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7920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20828,4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33659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26632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15724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Мамлютского района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30000 тысяч тенге – на строительство водонапорных сооружений в селе Леденево, Леденевского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целевые трансферты из Национального фонда Республики Казахстан в следующих размерах: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496392 тысячи тенге – на реализацию мероприятий по социальной и инженерной инфраструктуре в сельских населенных пунктах в рамках проекта "Ауыл-Ел бесігі", в том числе: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Андреевка Мамлютского района– 185451 тысяча тенге,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Афонькино Мамлютского района– 156841 тысяча тенге,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Минкесер Мамлютского района– 154100 тысяч тенге;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736294 тысяч тенге – целевые трансферты на развитие -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 – 2025 годы,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разводящих сетей водоснабжения села Белое– 382542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и разводящих сетей водоснабжения села Покровка–353752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56240 тысяч тенге – на средний ямочный ремонт асфальтобетонной дороги маршрутным способом по улице Конституции в селе Дубровное.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Мамлютского района Северо-Казахстанской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2022 год за счет гарантированного трансферта из Национального фонда Республики Казахстан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801580,8 тысячи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80464,6 тысяч тенге – на средний ремонт автомобильной дороги районного значения КТММ-24 "Дубровное- Михайловка", километр 0-19,5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61425 тысяч тенге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7000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работы– 32363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(400 месячных расчетных показателей)– 18378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серебряный возраст– 2550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рабочее место – 1134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33089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36469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55000 тысяч тенге – на средний ремонт автомобильной дороги районного значения КТММ - 221 "Белое - Щучье" км 0- 9,85 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Мамлютского района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решением маслихата Мамлютского района Северо-Казахстанской области от 12.08.2022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2022 год целевые текущие трансферты из областного бюджета в следующих размерах: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100000 тысяч тенге – на повышение заработной платы государственных служащих местных исполнительных органов;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600 тысяч тенге – на санаторно-курортное лечение;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4176 тысячи тенге –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39156,1 тысяч тенге – на реализацию мероприятий по социальной и инженерной инфраструктуре в сельских населенных пунктах в рамках проекта "Ауыл-Ел бесігі",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Андреевка Мамлютского района– 20606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Афонькино Мамлютского района– 4582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дома культуры села Минкесер Мамлютского района– 13968,1 тысяча тенге;</w:t>
      </w:r>
    </w:p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28718 тысяч тенге – на капитальный ремонт дороги "Обход города Мамлютка" Мамлютского района;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95000 тысяч тенге – на строительство теплоснабжения в городе Мамлютка (3 очередь);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маслихата Мамлютского района Северо-Казахстанской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маслихата Мамлютского района Северо-Казахстанской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5000 тысяч тенге – установка детской и спортивной площадки в селе Бостандык Андреевского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25800 тысяч тенге – на средний ремонт улицы Гуденко в городе Мамлютка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26900 тысяч тенге – на средний ремонт улицы Школьная в городе Мамлютка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80000 тысяч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2176 тысяч тенге – на повышение эффективности деятельности депутатов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12835,7 тысяч тенге – на реконструкцию уличного освещения по существующим опорам ВЛ-0,4 кВ в городе Мамлютка.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494,8 тысяч тенге – на обучение акимов сельских округов по теме: "Коммуникация и взаимодействие со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135000 тысяч тенге – на средний ремонт автомобильной дороги районного значения КТММ-23 "Кызыласкер-Раздольное", километр 0-17.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50000 тысяч тенге – на средний ремонт автомобильной дороги районного значения КТММ - 221 "Белое - Щучье" км 0- 9,85 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28.03.2022 </w:t>
      </w:r>
      <w:r>
        <w:rPr>
          <w:rFonts w:ascii="Times New Roman"/>
          <w:b w:val="false"/>
          <w:i w:val="false"/>
          <w:color w:val="00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20.05.2022 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2022 год бюджетные кредиты из республиканского бюджета для реализации мер социальной поддержки специалистов в сумме 57194 тысячи тенге.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Учесть в районном бюджете на 2022 год бюджетные кредиты из районного бюджета для реализации мер социальной поддержки специалистов в сумме 3806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2022 год в сумме 20008 тысяч тенге, согласно приложению 4.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Мамлютского района Северо-Казахстанской области от 12.08.2022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2022 год в сумме 10580,1 тысячи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20.05.2022 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00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2022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2021-2024 годы.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2022 года в сумме 86468,3 тысяч тенге на расходы по бюджетным программам,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14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28.03.2022 </w:t>
      </w:r>
      <w:r>
        <w:rPr>
          <w:rFonts w:ascii="Times New Roman"/>
          <w:b w:val="false"/>
          <w:i w:val="false"/>
          <w:color w:val="ff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20.05.2022 </w:t>
      </w:r>
      <w:r>
        <w:rPr>
          <w:rFonts w:ascii="Times New Roman"/>
          <w:b w:val="false"/>
          <w:i w:val="false"/>
          <w:color w:val="ff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30.06.2022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12.08.2022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07.10.2022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ff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6142392,5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1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Мамлютский районный бюджет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16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1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2022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12.08.2022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14.11.2022 </w:t>
      </w:r>
      <w:r>
        <w:rPr>
          <w:rFonts w:ascii="Times New Roman"/>
          <w:b w:val="false"/>
          <w:i w:val="false"/>
          <w:color w:val="ff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Мамлютского района Северо-Казахстанской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